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78D8F" w14:textId="77777777" w:rsidR="008338D3" w:rsidRPr="00161245" w:rsidRDefault="00000000" w:rsidP="00161245">
      <w:pPr>
        <w:spacing w:after="120" w:line="252" w:lineRule="auto"/>
        <w:jc w:val="center"/>
      </w:pPr>
      <w:r w:rsidRPr="00161245">
        <w:rPr>
          <w:rFonts w:eastAsia="Times New Roman"/>
          <w:b/>
          <w:sz w:val="28"/>
        </w:rPr>
        <w:t>ЗАЯВЛЕНИЕ ЗА УЧАСТИЕ В КОНКУРС</w:t>
      </w:r>
    </w:p>
    <w:p w14:paraId="77FE63B7" w14:textId="77777777" w:rsidR="008338D3" w:rsidRPr="00161245" w:rsidRDefault="00000000" w:rsidP="00161245">
      <w:pPr>
        <w:spacing w:after="120" w:line="252" w:lineRule="auto"/>
        <w:jc w:val="both"/>
        <w:rPr>
          <w:b/>
          <w:bCs/>
        </w:rPr>
      </w:pPr>
      <w:r w:rsidRPr="00161245">
        <w:rPr>
          <w:rFonts w:eastAsia="Times New Roman"/>
          <w:b/>
          <w:bCs/>
        </w:rPr>
        <w:t>за длъжност „Секретар“ на Община Никопол</w:t>
      </w:r>
    </w:p>
    <w:p w14:paraId="7544493B" w14:textId="77777777" w:rsidR="008338D3" w:rsidRPr="00161245" w:rsidRDefault="00000000" w:rsidP="00161245">
      <w:pPr>
        <w:spacing w:after="120" w:line="252" w:lineRule="auto"/>
        <w:jc w:val="both"/>
        <w:rPr>
          <w:b/>
          <w:bCs/>
        </w:rPr>
      </w:pPr>
      <w:r w:rsidRPr="00161245">
        <w:rPr>
          <w:rFonts w:eastAsia="Times New Roman"/>
          <w:b/>
          <w:bCs/>
        </w:rPr>
        <w:t>административно звено: Общинска администрация - Никопол</w:t>
      </w:r>
    </w:p>
    <w:p w14:paraId="57BA500C" w14:textId="77777777" w:rsidR="008338D3" w:rsidRPr="00161245" w:rsidRDefault="00000000" w:rsidP="00161245">
      <w:pPr>
        <w:spacing w:after="120" w:line="252" w:lineRule="auto"/>
        <w:jc w:val="both"/>
      </w:pPr>
      <w:r w:rsidRPr="00161245">
        <w:rPr>
          <w:rFonts w:eastAsia="Times New Roman"/>
          <w:b/>
          <w:sz w:val="20"/>
        </w:rPr>
        <w:t>(Изм. - ДВ, бр. 29 от 2021 г., в сила от 1.01.2022 г. - относно таблицата „Лична информация“)</w:t>
      </w:r>
    </w:p>
    <w:p w14:paraId="0CBA25B6" w14:textId="77777777" w:rsidR="00161245" w:rsidRDefault="00161245" w:rsidP="00161245">
      <w:pPr>
        <w:spacing w:after="120" w:line="252" w:lineRule="auto"/>
        <w:jc w:val="center"/>
        <w:rPr>
          <w:rFonts w:eastAsia="Times New Roman"/>
          <w:b/>
        </w:rPr>
      </w:pPr>
    </w:p>
    <w:p w14:paraId="219DC0B1" w14:textId="6D3105D8" w:rsidR="008338D3" w:rsidRPr="00161245" w:rsidRDefault="00000000" w:rsidP="00161245">
      <w:pPr>
        <w:spacing w:after="120" w:line="252" w:lineRule="auto"/>
        <w:jc w:val="center"/>
      </w:pPr>
      <w:r w:rsidRPr="00161245">
        <w:rPr>
          <w:rFonts w:eastAsia="Times New Roman"/>
          <w:b/>
        </w:rPr>
        <w:t>ЛИЧНА ИНФОРМАЦИЯ</w:t>
      </w:r>
    </w:p>
    <w:tbl>
      <w:tblPr>
        <w:tblStyle w:val="aff2"/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8338D3" w:rsidRPr="00161245" w14:paraId="125E7EFD" w14:textId="77777777" w:rsidTr="00161245">
        <w:tc>
          <w:tcPr>
            <w:tcW w:w="3969" w:type="dxa"/>
            <w:vAlign w:val="center"/>
          </w:tcPr>
          <w:p w14:paraId="3BF60218" w14:textId="77777777" w:rsidR="008338D3" w:rsidRPr="00161245" w:rsidRDefault="00000000" w:rsidP="00161245">
            <w:pPr>
              <w:jc w:val="both"/>
            </w:pPr>
            <w:r w:rsidRPr="00161245">
              <w:rPr>
                <w:rFonts w:eastAsia="Times New Roman"/>
                <w:b/>
                <w:sz w:val="20"/>
              </w:rPr>
              <w:t>Трите имена на кандидата</w:t>
            </w:r>
          </w:p>
        </w:tc>
        <w:tc>
          <w:tcPr>
            <w:tcW w:w="5812" w:type="dxa"/>
            <w:vAlign w:val="center"/>
          </w:tcPr>
          <w:p w14:paraId="67BB2A9C" w14:textId="77777777" w:rsidR="008338D3" w:rsidRPr="00161245" w:rsidRDefault="008338D3" w:rsidP="00161245">
            <w:pPr>
              <w:jc w:val="both"/>
            </w:pPr>
          </w:p>
        </w:tc>
      </w:tr>
      <w:tr w:rsidR="008338D3" w:rsidRPr="00161245" w14:paraId="341B58DA" w14:textId="77777777" w:rsidTr="00161245">
        <w:tc>
          <w:tcPr>
            <w:tcW w:w="3969" w:type="dxa"/>
            <w:vAlign w:val="center"/>
          </w:tcPr>
          <w:p w14:paraId="4E3A5AFE" w14:textId="77777777" w:rsidR="008338D3" w:rsidRPr="00161245" w:rsidRDefault="00000000" w:rsidP="00161245">
            <w:pPr>
              <w:jc w:val="both"/>
            </w:pPr>
            <w:r w:rsidRPr="00161245">
              <w:rPr>
                <w:rFonts w:eastAsia="Times New Roman"/>
                <w:b/>
                <w:sz w:val="20"/>
              </w:rPr>
              <w:t>ЕГН</w:t>
            </w:r>
          </w:p>
        </w:tc>
        <w:tc>
          <w:tcPr>
            <w:tcW w:w="5812" w:type="dxa"/>
            <w:vAlign w:val="center"/>
          </w:tcPr>
          <w:p w14:paraId="2FC1AD1F" w14:textId="77777777" w:rsidR="008338D3" w:rsidRPr="00161245" w:rsidRDefault="008338D3" w:rsidP="00161245">
            <w:pPr>
              <w:jc w:val="both"/>
            </w:pPr>
          </w:p>
        </w:tc>
      </w:tr>
      <w:tr w:rsidR="008338D3" w:rsidRPr="00161245" w14:paraId="2DF36623" w14:textId="77777777" w:rsidTr="00161245">
        <w:tc>
          <w:tcPr>
            <w:tcW w:w="3969" w:type="dxa"/>
            <w:vAlign w:val="center"/>
          </w:tcPr>
          <w:p w14:paraId="182C6DD4" w14:textId="77777777" w:rsidR="008338D3" w:rsidRPr="00161245" w:rsidRDefault="00000000" w:rsidP="00161245">
            <w:pPr>
              <w:jc w:val="both"/>
            </w:pPr>
            <w:r w:rsidRPr="00161245">
              <w:rPr>
                <w:rFonts w:eastAsia="Times New Roman"/>
                <w:b/>
                <w:sz w:val="20"/>
              </w:rPr>
              <w:t>Адрес за кореспонденция</w:t>
            </w:r>
          </w:p>
        </w:tc>
        <w:tc>
          <w:tcPr>
            <w:tcW w:w="5812" w:type="dxa"/>
            <w:vAlign w:val="center"/>
          </w:tcPr>
          <w:p w14:paraId="7B7E0E31" w14:textId="77777777" w:rsidR="008338D3" w:rsidRPr="00161245" w:rsidRDefault="008338D3" w:rsidP="00161245">
            <w:pPr>
              <w:jc w:val="both"/>
            </w:pPr>
          </w:p>
        </w:tc>
      </w:tr>
      <w:tr w:rsidR="008338D3" w:rsidRPr="00161245" w14:paraId="22F21843" w14:textId="77777777" w:rsidTr="00161245">
        <w:tc>
          <w:tcPr>
            <w:tcW w:w="3969" w:type="dxa"/>
            <w:vAlign w:val="center"/>
          </w:tcPr>
          <w:p w14:paraId="6DA21BC3" w14:textId="77777777" w:rsidR="008338D3" w:rsidRPr="00161245" w:rsidRDefault="00000000" w:rsidP="00161245">
            <w:pPr>
              <w:jc w:val="both"/>
            </w:pPr>
            <w:r w:rsidRPr="00161245">
              <w:rPr>
                <w:rFonts w:eastAsia="Times New Roman"/>
                <w:b/>
                <w:sz w:val="20"/>
              </w:rPr>
              <w:t>Телефон и електронна поща за контакт</w:t>
            </w:r>
          </w:p>
        </w:tc>
        <w:tc>
          <w:tcPr>
            <w:tcW w:w="5812" w:type="dxa"/>
            <w:vAlign w:val="center"/>
          </w:tcPr>
          <w:p w14:paraId="7F0FF9E1" w14:textId="77777777" w:rsidR="008338D3" w:rsidRPr="00161245" w:rsidRDefault="008338D3" w:rsidP="00161245">
            <w:pPr>
              <w:jc w:val="both"/>
            </w:pPr>
          </w:p>
        </w:tc>
      </w:tr>
      <w:tr w:rsidR="008338D3" w:rsidRPr="00161245" w14:paraId="6EA7563B" w14:textId="77777777" w:rsidTr="00161245">
        <w:tc>
          <w:tcPr>
            <w:tcW w:w="3969" w:type="dxa"/>
            <w:vAlign w:val="center"/>
          </w:tcPr>
          <w:p w14:paraId="3C998EFE" w14:textId="77777777" w:rsidR="008338D3" w:rsidRPr="00161245" w:rsidRDefault="00000000" w:rsidP="00161245">
            <w:pPr>
              <w:jc w:val="both"/>
            </w:pPr>
            <w:r w:rsidRPr="00161245">
              <w:rPr>
                <w:rFonts w:eastAsia="Times New Roman"/>
                <w:b/>
                <w:sz w:val="20"/>
              </w:rPr>
              <w:t>ПИН от Портала за работа в държавната администрация (ако е приложимо)</w:t>
            </w:r>
          </w:p>
        </w:tc>
        <w:tc>
          <w:tcPr>
            <w:tcW w:w="5812" w:type="dxa"/>
            <w:vAlign w:val="center"/>
          </w:tcPr>
          <w:p w14:paraId="6A0F7924" w14:textId="77777777" w:rsidR="008338D3" w:rsidRPr="00161245" w:rsidRDefault="008338D3" w:rsidP="00161245">
            <w:pPr>
              <w:jc w:val="both"/>
            </w:pPr>
          </w:p>
        </w:tc>
      </w:tr>
    </w:tbl>
    <w:p w14:paraId="5E6F4182" w14:textId="77777777" w:rsidR="00161245" w:rsidRDefault="00161245" w:rsidP="00161245">
      <w:pPr>
        <w:spacing w:after="120" w:line="252" w:lineRule="auto"/>
        <w:jc w:val="center"/>
        <w:rPr>
          <w:rFonts w:eastAsia="Times New Roman"/>
          <w:b/>
        </w:rPr>
      </w:pPr>
    </w:p>
    <w:p w14:paraId="24A414D0" w14:textId="74BEFFFB" w:rsidR="008338D3" w:rsidRPr="00161245" w:rsidRDefault="00000000" w:rsidP="00161245">
      <w:pPr>
        <w:spacing w:after="120" w:line="252" w:lineRule="auto"/>
        <w:jc w:val="center"/>
      </w:pPr>
      <w:r w:rsidRPr="00161245">
        <w:rPr>
          <w:rFonts w:eastAsia="Times New Roman"/>
          <w:b/>
        </w:rPr>
        <w:t>ОБРАЗОВАТЕЛНА ПОДГОТОВКА</w:t>
      </w:r>
    </w:p>
    <w:p w14:paraId="45BF414F" w14:textId="77777777" w:rsidR="008338D3" w:rsidRPr="00161245" w:rsidRDefault="00000000" w:rsidP="00161245">
      <w:pPr>
        <w:spacing w:after="120" w:line="252" w:lineRule="auto"/>
        <w:jc w:val="both"/>
      </w:pPr>
      <w:r w:rsidRPr="00161245">
        <w:rPr>
          <w:rFonts w:eastAsia="Times New Roman"/>
        </w:rPr>
        <w:t>Вид и степен на завършено висше образование</w:t>
      </w:r>
    </w:p>
    <w:tbl>
      <w:tblPr>
        <w:tblStyle w:val="aff2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56"/>
        <w:gridCol w:w="3118"/>
        <w:gridCol w:w="1984"/>
        <w:gridCol w:w="1569"/>
      </w:tblGrid>
      <w:tr w:rsidR="008338D3" w:rsidRPr="00161245" w14:paraId="69385376" w14:textId="77777777" w:rsidTr="00161245">
        <w:trPr>
          <w:jc w:val="center"/>
        </w:trPr>
        <w:tc>
          <w:tcPr>
            <w:tcW w:w="3156" w:type="dxa"/>
            <w:shd w:val="clear" w:color="auto" w:fill="EDEDED"/>
            <w:vAlign w:val="center"/>
          </w:tcPr>
          <w:p w14:paraId="5539540E" w14:textId="77777777" w:rsidR="008338D3" w:rsidRPr="00161245" w:rsidRDefault="00000000" w:rsidP="00161245">
            <w:pPr>
              <w:jc w:val="both"/>
            </w:pPr>
            <w:r w:rsidRPr="00161245">
              <w:rPr>
                <w:rFonts w:eastAsia="Times New Roman"/>
                <w:b/>
                <w:sz w:val="18"/>
              </w:rPr>
              <w:t>Наименование на висшето училище</w:t>
            </w:r>
          </w:p>
        </w:tc>
        <w:tc>
          <w:tcPr>
            <w:tcW w:w="3118" w:type="dxa"/>
            <w:shd w:val="clear" w:color="auto" w:fill="EDEDED"/>
            <w:vAlign w:val="center"/>
          </w:tcPr>
          <w:p w14:paraId="135A8D8E" w14:textId="77777777" w:rsidR="008338D3" w:rsidRPr="00161245" w:rsidRDefault="00000000" w:rsidP="00161245">
            <w:pPr>
              <w:jc w:val="both"/>
            </w:pPr>
            <w:r w:rsidRPr="00161245">
              <w:rPr>
                <w:rFonts w:eastAsia="Times New Roman"/>
                <w:b/>
                <w:sz w:val="18"/>
              </w:rPr>
              <w:t>Номер и дата на издаване на диплома или удостоверение за признаване</w:t>
            </w:r>
          </w:p>
        </w:tc>
        <w:tc>
          <w:tcPr>
            <w:tcW w:w="1984" w:type="dxa"/>
            <w:shd w:val="clear" w:color="auto" w:fill="EDEDED"/>
            <w:vAlign w:val="center"/>
          </w:tcPr>
          <w:p w14:paraId="13F54CB7" w14:textId="77777777" w:rsidR="008338D3" w:rsidRPr="00161245" w:rsidRDefault="00000000" w:rsidP="00161245">
            <w:pPr>
              <w:jc w:val="both"/>
            </w:pPr>
            <w:r w:rsidRPr="00161245">
              <w:rPr>
                <w:rFonts w:eastAsia="Times New Roman"/>
                <w:b/>
                <w:sz w:val="18"/>
              </w:rPr>
              <w:t>Образователно-квалификационна степен</w:t>
            </w:r>
          </w:p>
        </w:tc>
        <w:tc>
          <w:tcPr>
            <w:tcW w:w="1569" w:type="dxa"/>
            <w:shd w:val="clear" w:color="auto" w:fill="EDEDED"/>
            <w:vAlign w:val="center"/>
          </w:tcPr>
          <w:p w14:paraId="448CD0F0" w14:textId="77777777" w:rsidR="008338D3" w:rsidRPr="00161245" w:rsidRDefault="00000000" w:rsidP="00161245">
            <w:pPr>
              <w:jc w:val="both"/>
            </w:pPr>
            <w:r w:rsidRPr="00161245">
              <w:rPr>
                <w:rFonts w:eastAsia="Times New Roman"/>
                <w:b/>
                <w:sz w:val="18"/>
              </w:rPr>
              <w:t>Специалност</w:t>
            </w:r>
          </w:p>
        </w:tc>
      </w:tr>
      <w:tr w:rsidR="008338D3" w:rsidRPr="00161245" w14:paraId="37439E6C" w14:textId="77777777" w:rsidTr="00161245">
        <w:trPr>
          <w:jc w:val="center"/>
        </w:trPr>
        <w:tc>
          <w:tcPr>
            <w:tcW w:w="3156" w:type="dxa"/>
            <w:vAlign w:val="center"/>
          </w:tcPr>
          <w:p w14:paraId="30E6D2A0" w14:textId="77777777" w:rsidR="008338D3" w:rsidRPr="00161245" w:rsidRDefault="008338D3" w:rsidP="00161245">
            <w:pPr>
              <w:jc w:val="both"/>
            </w:pPr>
          </w:p>
        </w:tc>
        <w:tc>
          <w:tcPr>
            <w:tcW w:w="3118" w:type="dxa"/>
            <w:vAlign w:val="center"/>
          </w:tcPr>
          <w:p w14:paraId="222B0829" w14:textId="77777777" w:rsidR="008338D3" w:rsidRPr="00161245" w:rsidRDefault="008338D3" w:rsidP="00161245">
            <w:pPr>
              <w:jc w:val="both"/>
            </w:pPr>
          </w:p>
        </w:tc>
        <w:tc>
          <w:tcPr>
            <w:tcW w:w="1984" w:type="dxa"/>
            <w:vAlign w:val="center"/>
          </w:tcPr>
          <w:p w14:paraId="67E4E409" w14:textId="77777777" w:rsidR="008338D3" w:rsidRPr="00161245" w:rsidRDefault="008338D3" w:rsidP="00161245">
            <w:pPr>
              <w:jc w:val="both"/>
            </w:pPr>
          </w:p>
        </w:tc>
        <w:tc>
          <w:tcPr>
            <w:tcW w:w="1569" w:type="dxa"/>
            <w:vAlign w:val="center"/>
          </w:tcPr>
          <w:p w14:paraId="530D10A0" w14:textId="77777777" w:rsidR="008338D3" w:rsidRPr="00161245" w:rsidRDefault="008338D3" w:rsidP="00161245">
            <w:pPr>
              <w:jc w:val="both"/>
            </w:pPr>
          </w:p>
        </w:tc>
      </w:tr>
      <w:tr w:rsidR="008338D3" w:rsidRPr="00161245" w14:paraId="6EBC8D56" w14:textId="77777777" w:rsidTr="00161245">
        <w:trPr>
          <w:jc w:val="center"/>
        </w:trPr>
        <w:tc>
          <w:tcPr>
            <w:tcW w:w="3156" w:type="dxa"/>
            <w:vAlign w:val="center"/>
          </w:tcPr>
          <w:p w14:paraId="382155F9" w14:textId="77777777" w:rsidR="008338D3" w:rsidRPr="00161245" w:rsidRDefault="008338D3" w:rsidP="00161245">
            <w:pPr>
              <w:jc w:val="both"/>
            </w:pPr>
          </w:p>
        </w:tc>
        <w:tc>
          <w:tcPr>
            <w:tcW w:w="3118" w:type="dxa"/>
            <w:vAlign w:val="center"/>
          </w:tcPr>
          <w:p w14:paraId="71EC08E5" w14:textId="77777777" w:rsidR="008338D3" w:rsidRPr="00161245" w:rsidRDefault="008338D3" w:rsidP="00161245">
            <w:pPr>
              <w:jc w:val="both"/>
            </w:pPr>
          </w:p>
        </w:tc>
        <w:tc>
          <w:tcPr>
            <w:tcW w:w="1984" w:type="dxa"/>
            <w:vAlign w:val="center"/>
          </w:tcPr>
          <w:p w14:paraId="071E386C" w14:textId="77777777" w:rsidR="008338D3" w:rsidRPr="00161245" w:rsidRDefault="008338D3" w:rsidP="00161245">
            <w:pPr>
              <w:jc w:val="both"/>
            </w:pPr>
          </w:p>
        </w:tc>
        <w:tc>
          <w:tcPr>
            <w:tcW w:w="1569" w:type="dxa"/>
            <w:vAlign w:val="center"/>
          </w:tcPr>
          <w:p w14:paraId="2D674B32" w14:textId="77777777" w:rsidR="008338D3" w:rsidRPr="00161245" w:rsidRDefault="008338D3" w:rsidP="00161245">
            <w:pPr>
              <w:jc w:val="both"/>
            </w:pPr>
          </w:p>
        </w:tc>
      </w:tr>
      <w:tr w:rsidR="008338D3" w:rsidRPr="00161245" w14:paraId="4C4B1634" w14:textId="77777777" w:rsidTr="00161245">
        <w:trPr>
          <w:jc w:val="center"/>
        </w:trPr>
        <w:tc>
          <w:tcPr>
            <w:tcW w:w="3156" w:type="dxa"/>
            <w:vAlign w:val="center"/>
          </w:tcPr>
          <w:p w14:paraId="528703B8" w14:textId="77777777" w:rsidR="008338D3" w:rsidRPr="00161245" w:rsidRDefault="008338D3" w:rsidP="00161245">
            <w:pPr>
              <w:jc w:val="both"/>
            </w:pPr>
          </w:p>
        </w:tc>
        <w:tc>
          <w:tcPr>
            <w:tcW w:w="3118" w:type="dxa"/>
            <w:vAlign w:val="center"/>
          </w:tcPr>
          <w:p w14:paraId="20A67DD7" w14:textId="77777777" w:rsidR="008338D3" w:rsidRPr="00161245" w:rsidRDefault="008338D3" w:rsidP="00161245">
            <w:pPr>
              <w:jc w:val="both"/>
            </w:pPr>
          </w:p>
        </w:tc>
        <w:tc>
          <w:tcPr>
            <w:tcW w:w="1984" w:type="dxa"/>
            <w:vAlign w:val="center"/>
          </w:tcPr>
          <w:p w14:paraId="2E366C56" w14:textId="77777777" w:rsidR="008338D3" w:rsidRPr="00161245" w:rsidRDefault="008338D3" w:rsidP="00161245">
            <w:pPr>
              <w:jc w:val="both"/>
            </w:pPr>
          </w:p>
        </w:tc>
        <w:tc>
          <w:tcPr>
            <w:tcW w:w="1569" w:type="dxa"/>
            <w:vAlign w:val="center"/>
          </w:tcPr>
          <w:p w14:paraId="78E6E0CD" w14:textId="77777777" w:rsidR="008338D3" w:rsidRPr="00161245" w:rsidRDefault="008338D3" w:rsidP="00161245">
            <w:pPr>
              <w:jc w:val="both"/>
            </w:pPr>
          </w:p>
        </w:tc>
      </w:tr>
    </w:tbl>
    <w:p w14:paraId="779F9AEF" w14:textId="77777777" w:rsidR="008338D3" w:rsidRPr="00161245" w:rsidRDefault="00000000" w:rsidP="00161245">
      <w:pPr>
        <w:spacing w:after="120" w:line="252" w:lineRule="auto"/>
        <w:jc w:val="both"/>
      </w:pPr>
      <w:r w:rsidRPr="00161245">
        <w:rPr>
          <w:rFonts w:eastAsia="Times New Roman"/>
          <w:i/>
          <w:sz w:val="18"/>
        </w:rPr>
        <w:t>Забележка.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</w:r>
    </w:p>
    <w:p w14:paraId="4107BF0E" w14:textId="77777777" w:rsidR="008338D3" w:rsidRPr="00161245" w:rsidRDefault="00000000" w:rsidP="00161245">
      <w:pPr>
        <w:spacing w:after="120" w:line="252" w:lineRule="auto"/>
        <w:jc w:val="both"/>
      </w:pPr>
      <w:r w:rsidRPr="00161245">
        <w:rPr>
          <w:rFonts w:eastAsia="Times New Roman"/>
        </w:rPr>
        <w:t>Допълнителна квалификация</w:t>
      </w:r>
    </w:p>
    <w:tbl>
      <w:tblPr>
        <w:tblStyle w:val="aff2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133"/>
        <w:gridCol w:w="2835"/>
        <w:gridCol w:w="2835"/>
      </w:tblGrid>
      <w:tr w:rsidR="008338D3" w:rsidRPr="00161245" w14:paraId="0ACE6257" w14:textId="77777777" w:rsidTr="00161245">
        <w:trPr>
          <w:jc w:val="center"/>
        </w:trPr>
        <w:tc>
          <w:tcPr>
            <w:tcW w:w="4133" w:type="dxa"/>
            <w:shd w:val="clear" w:color="auto" w:fill="EDEDED"/>
            <w:vAlign w:val="center"/>
          </w:tcPr>
          <w:p w14:paraId="61395C38" w14:textId="77777777" w:rsidR="008338D3" w:rsidRPr="00161245" w:rsidRDefault="00000000" w:rsidP="00161245">
            <w:pPr>
              <w:jc w:val="both"/>
            </w:pPr>
            <w:r w:rsidRPr="00161245">
              <w:rPr>
                <w:rFonts w:eastAsia="Times New Roman"/>
                <w:b/>
                <w:sz w:val="18"/>
              </w:rPr>
              <w:t>Тема/наименование на квалификационната програма и курс</w:t>
            </w:r>
          </w:p>
        </w:tc>
        <w:tc>
          <w:tcPr>
            <w:tcW w:w="2835" w:type="dxa"/>
            <w:shd w:val="clear" w:color="auto" w:fill="EDEDED"/>
            <w:vAlign w:val="center"/>
          </w:tcPr>
          <w:p w14:paraId="7093ABE7" w14:textId="77777777" w:rsidR="008338D3" w:rsidRPr="00161245" w:rsidRDefault="00000000" w:rsidP="00161245">
            <w:pPr>
              <w:jc w:val="both"/>
            </w:pPr>
            <w:r w:rsidRPr="00161245">
              <w:rPr>
                <w:rFonts w:eastAsia="Times New Roman"/>
                <w:b/>
                <w:sz w:val="18"/>
              </w:rPr>
              <w:t>Период и място на провеждане</w:t>
            </w:r>
          </w:p>
        </w:tc>
        <w:tc>
          <w:tcPr>
            <w:tcW w:w="2835" w:type="dxa"/>
            <w:shd w:val="clear" w:color="auto" w:fill="EDEDED"/>
            <w:vAlign w:val="center"/>
          </w:tcPr>
          <w:p w14:paraId="6C36BBC5" w14:textId="77777777" w:rsidR="008338D3" w:rsidRPr="00161245" w:rsidRDefault="00000000" w:rsidP="00161245">
            <w:pPr>
              <w:jc w:val="both"/>
            </w:pPr>
            <w:r w:rsidRPr="00161245">
              <w:rPr>
                <w:rFonts w:eastAsia="Times New Roman"/>
                <w:b/>
                <w:sz w:val="18"/>
              </w:rPr>
              <w:t>Получени дипломи, сертификати и удостоверения</w:t>
            </w:r>
          </w:p>
        </w:tc>
      </w:tr>
      <w:tr w:rsidR="008338D3" w:rsidRPr="00161245" w14:paraId="1BBA41F6" w14:textId="77777777" w:rsidTr="00161245">
        <w:trPr>
          <w:jc w:val="center"/>
        </w:trPr>
        <w:tc>
          <w:tcPr>
            <w:tcW w:w="4133" w:type="dxa"/>
            <w:vAlign w:val="center"/>
          </w:tcPr>
          <w:p w14:paraId="2A9F5B21" w14:textId="77777777" w:rsidR="008338D3" w:rsidRPr="00161245" w:rsidRDefault="008338D3" w:rsidP="00161245">
            <w:pPr>
              <w:jc w:val="both"/>
            </w:pPr>
          </w:p>
        </w:tc>
        <w:tc>
          <w:tcPr>
            <w:tcW w:w="2835" w:type="dxa"/>
            <w:vAlign w:val="center"/>
          </w:tcPr>
          <w:p w14:paraId="3E77CB51" w14:textId="77777777" w:rsidR="008338D3" w:rsidRPr="00161245" w:rsidRDefault="008338D3" w:rsidP="00161245">
            <w:pPr>
              <w:jc w:val="both"/>
            </w:pPr>
          </w:p>
        </w:tc>
        <w:tc>
          <w:tcPr>
            <w:tcW w:w="2835" w:type="dxa"/>
            <w:vAlign w:val="center"/>
          </w:tcPr>
          <w:p w14:paraId="14BFC376" w14:textId="77777777" w:rsidR="008338D3" w:rsidRPr="00161245" w:rsidRDefault="008338D3" w:rsidP="00161245">
            <w:pPr>
              <w:jc w:val="both"/>
            </w:pPr>
          </w:p>
        </w:tc>
      </w:tr>
      <w:tr w:rsidR="008338D3" w:rsidRPr="00161245" w14:paraId="41B046FA" w14:textId="77777777" w:rsidTr="00161245">
        <w:trPr>
          <w:jc w:val="center"/>
        </w:trPr>
        <w:tc>
          <w:tcPr>
            <w:tcW w:w="4133" w:type="dxa"/>
            <w:vAlign w:val="center"/>
          </w:tcPr>
          <w:p w14:paraId="538147C4" w14:textId="77777777" w:rsidR="008338D3" w:rsidRPr="00161245" w:rsidRDefault="008338D3" w:rsidP="00161245">
            <w:pPr>
              <w:jc w:val="both"/>
            </w:pPr>
          </w:p>
        </w:tc>
        <w:tc>
          <w:tcPr>
            <w:tcW w:w="2835" w:type="dxa"/>
            <w:vAlign w:val="center"/>
          </w:tcPr>
          <w:p w14:paraId="21AB1C65" w14:textId="77777777" w:rsidR="008338D3" w:rsidRPr="00161245" w:rsidRDefault="008338D3" w:rsidP="00161245">
            <w:pPr>
              <w:jc w:val="both"/>
            </w:pPr>
          </w:p>
        </w:tc>
        <w:tc>
          <w:tcPr>
            <w:tcW w:w="2835" w:type="dxa"/>
            <w:vAlign w:val="center"/>
          </w:tcPr>
          <w:p w14:paraId="3C6D21A3" w14:textId="77777777" w:rsidR="008338D3" w:rsidRPr="00161245" w:rsidRDefault="008338D3" w:rsidP="00161245">
            <w:pPr>
              <w:jc w:val="both"/>
            </w:pPr>
          </w:p>
        </w:tc>
      </w:tr>
      <w:tr w:rsidR="008338D3" w:rsidRPr="00161245" w14:paraId="07DE4F86" w14:textId="77777777" w:rsidTr="00161245">
        <w:trPr>
          <w:jc w:val="center"/>
        </w:trPr>
        <w:tc>
          <w:tcPr>
            <w:tcW w:w="4133" w:type="dxa"/>
            <w:vAlign w:val="center"/>
          </w:tcPr>
          <w:p w14:paraId="229FB9B7" w14:textId="77777777" w:rsidR="008338D3" w:rsidRPr="00161245" w:rsidRDefault="008338D3" w:rsidP="00161245">
            <w:pPr>
              <w:jc w:val="both"/>
            </w:pPr>
          </w:p>
        </w:tc>
        <w:tc>
          <w:tcPr>
            <w:tcW w:w="2835" w:type="dxa"/>
            <w:vAlign w:val="center"/>
          </w:tcPr>
          <w:p w14:paraId="64A4739A" w14:textId="77777777" w:rsidR="008338D3" w:rsidRPr="00161245" w:rsidRDefault="008338D3" w:rsidP="00161245">
            <w:pPr>
              <w:jc w:val="both"/>
            </w:pPr>
          </w:p>
        </w:tc>
        <w:tc>
          <w:tcPr>
            <w:tcW w:w="2835" w:type="dxa"/>
            <w:vAlign w:val="center"/>
          </w:tcPr>
          <w:p w14:paraId="13F3B7C9" w14:textId="77777777" w:rsidR="008338D3" w:rsidRPr="00161245" w:rsidRDefault="008338D3" w:rsidP="00161245">
            <w:pPr>
              <w:jc w:val="both"/>
            </w:pPr>
          </w:p>
        </w:tc>
      </w:tr>
    </w:tbl>
    <w:p w14:paraId="769D6F50" w14:textId="77777777" w:rsidR="008338D3" w:rsidRPr="00161245" w:rsidRDefault="00000000" w:rsidP="00161245">
      <w:pPr>
        <w:spacing w:after="120" w:line="252" w:lineRule="auto"/>
        <w:jc w:val="both"/>
      </w:pPr>
      <w:r w:rsidRPr="00161245">
        <w:rPr>
          <w:rFonts w:eastAsia="Times New Roman"/>
          <w:i/>
          <w:sz w:val="18"/>
        </w:rPr>
        <w:t>Забележка.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14:paraId="10C453A4" w14:textId="77777777" w:rsidR="008338D3" w:rsidRPr="00161245" w:rsidRDefault="00000000" w:rsidP="00161245">
      <w:pPr>
        <w:spacing w:after="120" w:line="252" w:lineRule="auto"/>
        <w:jc w:val="both"/>
      </w:pPr>
      <w:r w:rsidRPr="00161245">
        <w:rPr>
          <w:rFonts w:eastAsia="Times New Roman"/>
          <w:b/>
        </w:rPr>
        <w:t>Компютърни умения</w:t>
      </w:r>
    </w:p>
    <w:p w14:paraId="56C96C8E" w14:textId="77777777" w:rsidR="008338D3" w:rsidRPr="00161245" w:rsidRDefault="00000000" w:rsidP="00161245">
      <w:pPr>
        <w:spacing w:after="120" w:line="252" w:lineRule="auto"/>
        <w:jc w:val="both"/>
      </w:pPr>
      <w:r w:rsidRPr="00161245">
        <w:rPr>
          <w:rFonts w:eastAsia="Times New Roman"/>
        </w:rPr>
        <w:t>Посочете кои софтуерни продукти ползвате.</w:t>
      </w:r>
    </w:p>
    <w:p w14:paraId="08566359" w14:textId="77777777" w:rsidR="008338D3" w:rsidRPr="00161245" w:rsidRDefault="00000000" w:rsidP="00161245">
      <w:pPr>
        <w:spacing w:after="120" w:line="252" w:lineRule="auto"/>
        <w:jc w:val="both"/>
      </w:pPr>
      <w:r w:rsidRPr="00161245">
        <w:rPr>
          <w:rFonts w:eastAsia="Times New Roman"/>
        </w:rPr>
        <w:t>................................................................................................................................................................</w:t>
      </w:r>
    </w:p>
    <w:p w14:paraId="752E060D" w14:textId="77777777" w:rsidR="008338D3" w:rsidRPr="00161245" w:rsidRDefault="00000000" w:rsidP="00161245">
      <w:pPr>
        <w:spacing w:after="120" w:line="252" w:lineRule="auto"/>
        <w:jc w:val="both"/>
      </w:pPr>
      <w:r w:rsidRPr="00161245">
        <w:rPr>
          <w:rFonts w:eastAsia="Times New Roman"/>
        </w:rPr>
        <w:t>................................................................................................................................................................</w:t>
      </w:r>
    </w:p>
    <w:p w14:paraId="01AB0DD3" w14:textId="77777777" w:rsidR="008338D3" w:rsidRPr="00161245" w:rsidRDefault="00000000" w:rsidP="00161245">
      <w:pPr>
        <w:spacing w:after="120" w:line="252" w:lineRule="auto"/>
        <w:jc w:val="both"/>
      </w:pPr>
      <w:r w:rsidRPr="00161245">
        <w:rPr>
          <w:rFonts w:eastAsia="Times New Roman"/>
        </w:rPr>
        <w:t>................................................................................................................................................................</w:t>
      </w:r>
    </w:p>
    <w:p w14:paraId="1A3DF6C0" w14:textId="77777777" w:rsidR="008338D3" w:rsidRPr="00161245" w:rsidRDefault="00000000" w:rsidP="00161245">
      <w:pPr>
        <w:spacing w:after="120" w:line="252" w:lineRule="auto"/>
        <w:jc w:val="both"/>
      </w:pPr>
      <w:r w:rsidRPr="00161245">
        <w:rPr>
          <w:rFonts w:eastAsia="Times New Roman"/>
          <w:b/>
        </w:rPr>
        <w:t>Чужди езици</w:t>
      </w:r>
    </w:p>
    <w:p w14:paraId="562FE5D7" w14:textId="77777777" w:rsidR="008338D3" w:rsidRPr="00161245" w:rsidRDefault="00000000" w:rsidP="00161245">
      <w:pPr>
        <w:spacing w:after="120" w:line="252" w:lineRule="auto"/>
        <w:jc w:val="both"/>
      </w:pPr>
      <w:r w:rsidRPr="00161245">
        <w:rPr>
          <w:rFonts w:eastAsia="Times New Roman"/>
          <w:sz w:val="20"/>
        </w:rPr>
        <w:lastRenderedPageBreak/>
        <w:t>Посочете Вашата самооценка за степента на писмено и говоримо владеене на съответния чужд език, като използвате 5-степенната скала, при която „5“ е най-високата степен. Ако притежавате сертификати и удостоверения за подготовка по съответния език, отбележете ги в последната колона.</w:t>
      </w:r>
    </w:p>
    <w:tbl>
      <w:tblPr>
        <w:tblStyle w:val="aff2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2"/>
        <w:gridCol w:w="2268"/>
        <w:gridCol w:w="2268"/>
        <w:gridCol w:w="2835"/>
      </w:tblGrid>
      <w:tr w:rsidR="008338D3" w:rsidRPr="00161245" w14:paraId="65E80ABC" w14:textId="77777777" w:rsidTr="00161245">
        <w:trPr>
          <w:jc w:val="center"/>
        </w:trPr>
        <w:tc>
          <w:tcPr>
            <w:tcW w:w="2432" w:type="dxa"/>
            <w:shd w:val="clear" w:color="auto" w:fill="EDEDED"/>
            <w:vAlign w:val="center"/>
          </w:tcPr>
          <w:p w14:paraId="06913B88" w14:textId="77777777" w:rsidR="008338D3" w:rsidRPr="00161245" w:rsidRDefault="00000000" w:rsidP="00161245">
            <w:pPr>
              <w:jc w:val="both"/>
            </w:pPr>
            <w:r w:rsidRPr="00161245">
              <w:rPr>
                <w:rFonts w:eastAsia="Times New Roman"/>
                <w:b/>
                <w:sz w:val="18"/>
              </w:rPr>
              <w:t>Чужди езици</w:t>
            </w:r>
          </w:p>
        </w:tc>
        <w:tc>
          <w:tcPr>
            <w:tcW w:w="2268" w:type="dxa"/>
            <w:shd w:val="clear" w:color="auto" w:fill="EDEDED"/>
            <w:vAlign w:val="center"/>
          </w:tcPr>
          <w:p w14:paraId="0CA57C65" w14:textId="77777777" w:rsidR="008338D3" w:rsidRPr="00161245" w:rsidRDefault="00000000" w:rsidP="00161245">
            <w:pPr>
              <w:jc w:val="both"/>
            </w:pPr>
            <w:r w:rsidRPr="00161245">
              <w:rPr>
                <w:rFonts w:eastAsia="Times New Roman"/>
                <w:b/>
                <w:sz w:val="18"/>
              </w:rPr>
              <w:t>Писмено</w:t>
            </w:r>
          </w:p>
        </w:tc>
        <w:tc>
          <w:tcPr>
            <w:tcW w:w="2268" w:type="dxa"/>
            <w:shd w:val="clear" w:color="auto" w:fill="EDEDED"/>
            <w:vAlign w:val="center"/>
          </w:tcPr>
          <w:p w14:paraId="43A1D3B5" w14:textId="77777777" w:rsidR="008338D3" w:rsidRPr="00161245" w:rsidRDefault="00000000" w:rsidP="00161245">
            <w:pPr>
              <w:jc w:val="both"/>
            </w:pPr>
            <w:r w:rsidRPr="00161245">
              <w:rPr>
                <w:rFonts w:eastAsia="Times New Roman"/>
                <w:b/>
                <w:sz w:val="18"/>
              </w:rPr>
              <w:t>Говоримо</w:t>
            </w:r>
          </w:p>
        </w:tc>
        <w:tc>
          <w:tcPr>
            <w:tcW w:w="2835" w:type="dxa"/>
            <w:shd w:val="clear" w:color="auto" w:fill="EDEDED"/>
            <w:vAlign w:val="center"/>
          </w:tcPr>
          <w:p w14:paraId="32439641" w14:textId="77777777" w:rsidR="008338D3" w:rsidRPr="00161245" w:rsidRDefault="00000000" w:rsidP="00161245">
            <w:pPr>
              <w:jc w:val="both"/>
            </w:pPr>
            <w:r w:rsidRPr="00161245">
              <w:rPr>
                <w:rFonts w:eastAsia="Times New Roman"/>
                <w:b/>
                <w:sz w:val="18"/>
              </w:rPr>
              <w:t>Дипломи, сертификати, удостоверения</w:t>
            </w:r>
          </w:p>
        </w:tc>
      </w:tr>
      <w:tr w:rsidR="008338D3" w:rsidRPr="00161245" w14:paraId="3CB1A1C6" w14:textId="77777777" w:rsidTr="00161245">
        <w:trPr>
          <w:jc w:val="center"/>
        </w:trPr>
        <w:tc>
          <w:tcPr>
            <w:tcW w:w="2432" w:type="dxa"/>
            <w:vAlign w:val="center"/>
          </w:tcPr>
          <w:p w14:paraId="11F0C74F" w14:textId="77777777" w:rsidR="008338D3" w:rsidRPr="00161245" w:rsidRDefault="008338D3" w:rsidP="00161245">
            <w:pPr>
              <w:jc w:val="both"/>
            </w:pPr>
          </w:p>
        </w:tc>
        <w:tc>
          <w:tcPr>
            <w:tcW w:w="2268" w:type="dxa"/>
            <w:vAlign w:val="center"/>
          </w:tcPr>
          <w:p w14:paraId="5D1AE296" w14:textId="77777777" w:rsidR="008338D3" w:rsidRPr="00161245" w:rsidRDefault="008338D3" w:rsidP="00161245">
            <w:pPr>
              <w:jc w:val="both"/>
            </w:pPr>
          </w:p>
        </w:tc>
        <w:tc>
          <w:tcPr>
            <w:tcW w:w="2268" w:type="dxa"/>
            <w:vAlign w:val="center"/>
          </w:tcPr>
          <w:p w14:paraId="6B7379DE" w14:textId="77777777" w:rsidR="008338D3" w:rsidRPr="00161245" w:rsidRDefault="008338D3" w:rsidP="00161245">
            <w:pPr>
              <w:jc w:val="both"/>
            </w:pPr>
          </w:p>
        </w:tc>
        <w:tc>
          <w:tcPr>
            <w:tcW w:w="2835" w:type="dxa"/>
            <w:vAlign w:val="center"/>
          </w:tcPr>
          <w:p w14:paraId="481730A2" w14:textId="77777777" w:rsidR="008338D3" w:rsidRPr="00161245" w:rsidRDefault="008338D3" w:rsidP="00161245">
            <w:pPr>
              <w:jc w:val="both"/>
            </w:pPr>
          </w:p>
        </w:tc>
      </w:tr>
      <w:tr w:rsidR="008338D3" w:rsidRPr="00161245" w14:paraId="38627B8A" w14:textId="77777777" w:rsidTr="00161245">
        <w:trPr>
          <w:jc w:val="center"/>
        </w:trPr>
        <w:tc>
          <w:tcPr>
            <w:tcW w:w="2432" w:type="dxa"/>
            <w:vAlign w:val="center"/>
          </w:tcPr>
          <w:p w14:paraId="05980A7D" w14:textId="77777777" w:rsidR="008338D3" w:rsidRPr="00161245" w:rsidRDefault="008338D3" w:rsidP="00161245">
            <w:pPr>
              <w:jc w:val="both"/>
            </w:pPr>
          </w:p>
        </w:tc>
        <w:tc>
          <w:tcPr>
            <w:tcW w:w="2268" w:type="dxa"/>
            <w:vAlign w:val="center"/>
          </w:tcPr>
          <w:p w14:paraId="34D723EB" w14:textId="77777777" w:rsidR="008338D3" w:rsidRPr="00161245" w:rsidRDefault="008338D3" w:rsidP="00161245">
            <w:pPr>
              <w:jc w:val="both"/>
            </w:pPr>
          </w:p>
        </w:tc>
        <w:tc>
          <w:tcPr>
            <w:tcW w:w="2268" w:type="dxa"/>
            <w:vAlign w:val="center"/>
          </w:tcPr>
          <w:p w14:paraId="3C89C54A" w14:textId="77777777" w:rsidR="008338D3" w:rsidRPr="00161245" w:rsidRDefault="008338D3" w:rsidP="00161245">
            <w:pPr>
              <w:jc w:val="both"/>
            </w:pPr>
          </w:p>
        </w:tc>
        <w:tc>
          <w:tcPr>
            <w:tcW w:w="2835" w:type="dxa"/>
            <w:vAlign w:val="center"/>
          </w:tcPr>
          <w:p w14:paraId="0C627656" w14:textId="77777777" w:rsidR="008338D3" w:rsidRPr="00161245" w:rsidRDefault="008338D3" w:rsidP="00161245">
            <w:pPr>
              <w:jc w:val="both"/>
            </w:pPr>
          </w:p>
        </w:tc>
      </w:tr>
      <w:tr w:rsidR="008338D3" w:rsidRPr="00161245" w14:paraId="27A2EBD6" w14:textId="77777777" w:rsidTr="00161245">
        <w:trPr>
          <w:jc w:val="center"/>
        </w:trPr>
        <w:tc>
          <w:tcPr>
            <w:tcW w:w="2432" w:type="dxa"/>
            <w:vAlign w:val="center"/>
          </w:tcPr>
          <w:p w14:paraId="352A1CBF" w14:textId="77777777" w:rsidR="008338D3" w:rsidRPr="00161245" w:rsidRDefault="008338D3" w:rsidP="00161245">
            <w:pPr>
              <w:jc w:val="both"/>
            </w:pPr>
          </w:p>
        </w:tc>
        <w:tc>
          <w:tcPr>
            <w:tcW w:w="2268" w:type="dxa"/>
            <w:vAlign w:val="center"/>
          </w:tcPr>
          <w:p w14:paraId="2B9DAD65" w14:textId="77777777" w:rsidR="008338D3" w:rsidRPr="00161245" w:rsidRDefault="008338D3" w:rsidP="00161245">
            <w:pPr>
              <w:jc w:val="both"/>
            </w:pPr>
          </w:p>
        </w:tc>
        <w:tc>
          <w:tcPr>
            <w:tcW w:w="2268" w:type="dxa"/>
            <w:vAlign w:val="center"/>
          </w:tcPr>
          <w:p w14:paraId="5B11C5A5" w14:textId="77777777" w:rsidR="008338D3" w:rsidRPr="00161245" w:rsidRDefault="008338D3" w:rsidP="00161245">
            <w:pPr>
              <w:jc w:val="both"/>
            </w:pPr>
          </w:p>
        </w:tc>
        <w:tc>
          <w:tcPr>
            <w:tcW w:w="2835" w:type="dxa"/>
            <w:vAlign w:val="center"/>
          </w:tcPr>
          <w:p w14:paraId="53D82F7F" w14:textId="77777777" w:rsidR="008338D3" w:rsidRPr="00161245" w:rsidRDefault="008338D3" w:rsidP="00161245">
            <w:pPr>
              <w:jc w:val="both"/>
            </w:pPr>
          </w:p>
        </w:tc>
      </w:tr>
      <w:tr w:rsidR="008338D3" w:rsidRPr="00161245" w14:paraId="365075F1" w14:textId="77777777" w:rsidTr="00161245">
        <w:trPr>
          <w:jc w:val="center"/>
        </w:trPr>
        <w:tc>
          <w:tcPr>
            <w:tcW w:w="2432" w:type="dxa"/>
            <w:vAlign w:val="center"/>
          </w:tcPr>
          <w:p w14:paraId="303E3C45" w14:textId="77777777" w:rsidR="008338D3" w:rsidRPr="00161245" w:rsidRDefault="008338D3" w:rsidP="00161245">
            <w:pPr>
              <w:jc w:val="both"/>
            </w:pPr>
          </w:p>
        </w:tc>
        <w:tc>
          <w:tcPr>
            <w:tcW w:w="2268" w:type="dxa"/>
            <w:vAlign w:val="center"/>
          </w:tcPr>
          <w:p w14:paraId="5E9B0080" w14:textId="77777777" w:rsidR="008338D3" w:rsidRPr="00161245" w:rsidRDefault="008338D3" w:rsidP="00161245">
            <w:pPr>
              <w:jc w:val="both"/>
            </w:pPr>
          </w:p>
        </w:tc>
        <w:tc>
          <w:tcPr>
            <w:tcW w:w="2268" w:type="dxa"/>
            <w:vAlign w:val="center"/>
          </w:tcPr>
          <w:p w14:paraId="7B6F1BBE" w14:textId="77777777" w:rsidR="008338D3" w:rsidRPr="00161245" w:rsidRDefault="008338D3" w:rsidP="00161245">
            <w:pPr>
              <w:jc w:val="both"/>
            </w:pPr>
          </w:p>
        </w:tc>
        <w:tc>
          <w:tcPr>
            <w:tcW w:w="2835" w:type="dxa"/>
            <w:vAlign w:val="center"/>
          </w:tcPr>
          <w:p w14:paraId="708841C7" w14:textId="77777777" w:rsidR="008338D3" w:rsidRPr="00161245" w:rsidRDefault="008338D3" w:rsidP="00161245">
            <w:pPr>
              <w:jc w:val="both"/>
            </w:pPr>
          </w:p>
        </w:tc>
      </w:tr>
    </w:tbl>
    <w:p w14:paraId="47C961C3" w14:textId="77777777" w:rsidR="008338D3" w:rsidRPr="00161245" w:rsidRDefault="00000000" w:rsidP="00161245">
      <w:pPr>
        <w:spacing w:after="120" w:line="252" w:lineRule="auto"/>
        <w:jc w:val="both"/>
      </w:pPr>
      <w:r w:rsidRPr="00161245">
        <w:rPr>
          <w:rFonts w:eastAsia="Times New Roman"/>
          <w:b/>
        </w:rPr>
        <w:t>ПРОФЕСИОНАЛЕН ОПИТ</w:t>
      </w:r>
    </w:p>
    <w:p w14:paraId="13B84D0F" w14:textId="77777777" w:rsidR="008338D3" w:rsidRPr="00161245" w:rsidRDefault="00000000" w:rsidP="00161245">
      <w:pPr>
        <w:spacing w:after="120" w:line="252" w:lineRule="auto"/>
        <w:jc w:val="both"/>
      </w:pPr>
      <w:r w:rsidRPr="00161245">
        <w:rPr>
          <w:rFonts w:eastAsia="Times New Roman"/>
          <w:sz w:val="20"/>
        </w:rPr>
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</w:r>
    </w:p>
    <w:tbl>
      <w:tblPr>
        <w:tblStyle w:val="aff2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2"/>
        <w:gridCol w:w="1701"/>
        <w:gridCol w:w="2835"/>
        <w:gridCol w:w="2835"/>
      </w:tblGrid>
      <w:tr w:rsidR="008338D3" w:rsidRPr="00161245" w14:paraId="69CA5B5D" w14:textId="77777777" w:rsidTr="00161245">
        <w:trPr>
          <w:jc w:val="center"/>
        </w:trPr>
        <w:tc>
          <w:tcPr>
            <w:tcW w:w="2432" w:type="dxa"/>
            <w:shd w:val="clear" w:color="auto" w:fill="EDEDED"/>
            <w:vAlign w:val="center"/>
          </w:tcPr>
          <w:p w14:paraId="2070FC69" w14:textId="77777777" w:rsidR="008338D3" w:rsidRPr="00161245" w:rsidRDefault="00000000" w:rsidP="00161245">
            <w:pPr>
              <w:jc w:val="both"/>
            </w:pPr>
            <w:r w:rsidRPr="00161245">
              <w:rPr>
                <w:rFonts w:eastAsia="Times New Roman"/>
                <w:b/>
                <w:sz w:val="18"/>
              </w:rPr>
              <w:t>Организации, в които сте работили</w:t>
            </w:r>
          </w:p>
        </w:tc>
        <w:tc>
          <w:tcPr>
            <w:tcW w:w="1701" w:type="dxa"/>
            <w:shd w:val="clear" w:color="auto" w:fill="EDEDED"/>
            <w:vAlign w:val="center"/>
          </w:tcPr>
          <w:p w14:paraId="29901852" w14:textId="77777777" w:rsidR="008338D3" w:rsidRPr="00161245" w:rsidRDefault="00000000" w:rsidP="00161245">
            <w:pPr>
              <w:jc w:val="both"/>
            </w:pPr>
            <w:r w:rsidRPr="00161245">
              <w:rPr>
                <w:rFonts w:eastAsia="Times New Roman"/>
                <w:b/>
                <w:sz w:val="18"/>
              </w:rPr>
              <w:t>Период</w:t>
            </w:r>
          </w:p>
        </w:tc>
        <w:tc>
          <w:tcPr>
            <w:tcW w:w="2835" w:type="dxa"/>
            <w:shd w:val="clear" w:color="auto" w:fill="EDEDED"/>
            <w:vAlign w:val="center"/>
          </w:tcPr>
          <w:p w14:paraId="1801C2E8" w14:textId="77777777" w:rsidR="008338D3" w:rsidRPr="00161245" w:rsidRDefault="00000000" w:rsidP="00161245">
            <w:pPr>
              <w:jc w:val="both"/>
            </w:pPr>
            <w:r w:rsidRPr="00161245">
              <w:rPr>
                <w:rFonts w:eastAsia="Times New Roman"/>
                <w:b/>
                <w:sz w:val="18"/>
              </w:rPr>
              <w:t>Наименование на заеманите длъжности</w:t>
            </w:r>
          </w:p>
        </w:tc>
        <w:tc>
          <w:tcPr>
            <w:tcW w:w="2835" w:type="dxa"/>
            <w:shd w:val="clear" w:color="auto" w:fill="EDEDED"/>
            <w:vAlign w:val="center"/>
          </w:tcPr>
          <w:p w14:paraId="169EEBD7" w14:textId="77777777" w:rsidR="008338D3" w:rsidRPr="00161245" w:rsidRDefault="00000000" w:rsidP="00161245">
            <w:pPr>
              <w:jc w:val="both"/>
            </w:pPr>
            <w:r w:rsidRPr="00161245">
              <w:rPr>
                <w:rFonts w:eastAsia="Times New Roman"/>
                <w:b/>
                <w:sz w:val="18"/>
              </w:rPr>
              <w:t>Основни дейности и отговорности</w:t>
            </w:r>
          </w:p>
        </w:tc>
      </w:tr>
      <w:tr w:rsidR="008338D3" w:rsidRPr="00161245" w14:paraId="3C28F7FD" w14:textId="77777777" w:rsidTr="00161245">
        <w:trPr>
          <w:jc w:val="center"/>
        </w:trPr>
        <w:tc>
          <w:tcPr>
            <w:tcW w:w="2432" w:type="dxa"/>
            <w:vAlign w:val="center"/>
          </w:tcPr>
          <w:p w14:paraId="131FEAD6" w14:textId="77777777" w:rsidR="008338D3" w:rsidRPr="00161245" w:rsidRDefault="008338D3" w:rsidP="00161245">
            <w:pPr>
              <w:jc w:val="both"/>
            </w:pPr>
          </w:p>
        </w:tc>
        <w:tc>
          <w:tcPr>
            <w:tcW w:w="1701" w:type="dxa"/>
            <w:vAlign w:val="center"/>
          </w:tcPr>
          <w:p w14:paraId="4A80C45F" w14:textId="77777777" w:rsidR="008338D3" w:rsidRPr="00161245" w:rsidRDefault="008338D3" w:rsidP="00161245">
            <w:pPr>
              <w:jc w:val="both"/>
            </w:pPr>
          </w:p>
        </w:tc>
        <w:tc>
          <w:tcPr>
            <w:tcW w:w="2835" w:type="dxa"/>
            <w:vAlign w:val="center"/>
          </w:tcPr>
          <w:p w14:paraId="48FA45EE" w14:textId="77777777" w:rsidR="008338D3" w:rsidRPr="00161245" w:rsidRDefault="008338D3" w:rsidP="00161245">
            <w:pPr>
              <w:jc w:val="both"/>
            </w:pPr>
          </w:p>
        </w:tc>
        <w:tc>
          <w:tcPr>
            <w:tcW w:w="2835" w:type="dxa"/>
            <w:vAlign w:val="center"/>
          </w:tcPr>
          <w:p w14:paraId="445997FF" w14:textId="77777777" w:rsidR="008338D3" w:rsidRPr="00161245" w:rsidRDefault="008338D3" w:rsidP="00161245">
            <w:pPr>
              <w:jc w:val="both"/>
            </w:pPr>
          </w:p>
        </w:tc>
      </w:tr>
      <w:tr w:rsidR="008338D3" w:rsidRPr="00161245" w14:paraId="5DCD3279" w14:textId="77777777" w:rsidTr="00161245">
        <w:trPr>
          <w:jc w:val="center"/>
        </w:trPr>
        <w:tc>
          <w:tcPr>
            <w:tcW w:w="2432" w:type="dxa"/>
            <w:vAlign w:val="center"/>
          </w:tcPr>
          <w:p w14:paraId="0ABE8366" w14:textId="77777777" w:rsidR="008338D3" w:rsidRPr="00161245" w:rsidRDefault="008338D3" w:rsidP="00161245">
            <w:pPr>
              <w:jc w:val="both"/>
            </w:pPr>
          </w:p>
        </w:tc>
        <w:tc>
          <w:tcPr>
            <w:tcW w:w="1701" w:type="dxa"/>
            <w:vAlign w:val="center"/>
          </w:tcPr>
          <w:p w14:paraId="49C39567" w14:textId="77777777" w:rsidR="008338D3" w:rsidRPr="00161245" w:rsidRDefault="008338D3" w:rsidP="00161245">
            <w:pPr>
              <w:jc w:val="both"/>
            </w:pPr>
          </w:p>
        </w:tc>
        <w:tc>
          <w:tcPr>
            <w:tcW w:w="2835" w:type="dxa"/>
            <w:vAlign w:val="center"/>
          </w:tcPr>
          <w:p w14:paraId="6F4776D8" w14:textId="77777777" w:rsidR="008338D3" w:rsidRPr="00161245" w:rsidRDefault="008338D3" w:rsidP="00161245">
            <w:pPr>
              <w:jc w:val="both"/>
            </w:pPr>
          </w:p>
        </w:tc>
        <w:tc>
          <w:tcPr>
            <w:tcW w:w="2835" w:type="dxa"/>
            <w:vAlign w:val="center"/>
          </w:tcPr>
          <w:p w14:paraId="23A721EC" w14:textId="77777777" w:rsidR="008338D3" w:rsidRPr="00161245" w:rsidRDefault="008338D3" w:rsidP="00161245">
            <w:pPr>
              <w:jc w:val="both"/>
            </w:pPr>
          </w:p>
        </w:tc>
      </w:tr>
      <w:tr w:rsidR="008338D3" w:rsidRPr="00161245" w14:paraId="0AAC43B8" w14:textId="77777777" w:rsidTr="00161245">
        <w:trPr>
          <w:jc w:val="center"/>
        </w:trPr>
        <w:tc>
          <w:tcPr>
            <w:tcW w:w="2432" w:type="dxa"/>
            <w:vAlign w:val="center"/>
          </w:tcPr>
          <w:p w14:paraId="241640B3" w14:textId="77777777" w:rsidR="008338D3" w:rsidRPr="00161245" w:rsidRDefault="008338D3" w:rsidP="00161245">
            <w:pPr>
              <w:jc w:val="both"/>
            </w:pPr>
          </w:p>
        </w:tc>
        <w:tc>
          <w:tcPr>
            <w:tcW w:w="1701" w:type="dxa"/>
            <w:vAlign w:val="center"/>
          </w:tcPr>
          <w:p w14:paraId="04BCC65B" w14:textId="77777777" w:rsidR="008338D3" w:rsidRPr="00161245" w:rsidRDefault="008338D3" w:rsidP="00161245">
            <w:pPr>
              <w:jc w:val="both"/>
            </w:pPr>
          </w:p>
        </w:tc>
        <w:tc>
          <w:tcPr>
            <w:tcW w:w="2835" w:type="dxa"/>
            <w:vAlign w:val="center"/>
          </w:tcPr>
          <w:p w14:paraId="591254CB" w14:textId="77777777" w:rsidR="008338D3" w:rsidRPr="00161245" w:rsidRDefault="008338D3" w:rsidP="00161245">
            <w:pPr>
              <w:jc w:val="both"/>
            </w:pPr>
          </w:p>
        </w:tc>
        <w:tc>
          <w:tcPr>
            <w:tcW w:w="2835" w:type="dxa"/>
            <w:vAlign w:val="center"/>
          </w:tcPr>
          <w:p w14:paraId="2F4BD161" w14:textId="77777777" w:rsidR="008338D3" w:rsidRPr="00161245" w:rsidRDefault="008338D3" w:rsidP="00161245">
            <w:pPr>
              <w:jc w:val="both"/>
            </w:pPr>
          </w:p>
        </w:tc>
      </w:tr>
      <w:tr w:rsidR="008338D3" w:rsidRPr="00161245" w14:paraId="216287E8" w14:textId="77777777" w:rsidTr="00161245">
        <w:trPr>
          <w:jc w:val="center"/>
        </w:trPr>
        <w:tc>
          <w:tcPr>
            <w:tcW w:w="2432" w:type="dxa"/>
            <w:vAlign w:val="center"/>
          </w:tcPr>
          <w:p w14:paraId="0DAE9648" w14:textId="77777777" w:rsidR="008338D3" w:rsidRPr="00161245" w:rsidRDefault="008338D3" w:rsidP="00161245">
            <w:pPr>
              <w:jc w:val="both"/>
            </w:pPr>
          </w:p>
        </w:tc>
        <w:tc>
          <w:tcPr>
            <w:tcW w:w="1701" w:type="dxa"/>
            <w:vAlign w:val="center"/>
          </w:tcPr>
          <w:p w14:paraId="7DC7F09D" w14:textId="77777777" w:rsidR="008338D3" w:rsidRPr="00161245" w:rsidRDefault="008338D3" w:rsidP="00161245">
            <w:pPr>
              <w:jc w:val="both"/>
            </w:pPr>
          </w:p>
        </w:tc>
        <w:tc>
          <w:tcPr>
            <w:tcW w:w="2835" w:type="dxa"/>
            <w:vAlign w:val="center"/>
          </w:tcPr>
          <w:p w14:paraId="7A66BA88" w14:textId="77777777" w:rsidR="008338D3" w:rsidRPr="00161245" w:rsidRDefault="008338D3" w:rsidP="00161245">
            <w:pPr>
              <w:jc w:val="both"/>
            </w:pPr>
          </w:p>
        </w:tc>
        <w:tc>
          <w:tcPr>
            <w:tcW w:w="2835" w:type="dxa"/>
            <w:vAlign w:val="center"/>
          </w:tcPr>
          <w:p w14:paraId="520EEB37" w14:textId="77777777" w:rsidR="008338D3" w:rsidRPr="00161245" w:rsidRDefault="008338D3" w:rsidP="00161245">
            <w:pPr>
              <w:jc w:val="both"/>
            </w:pPr>
          </w:p>
        </w:tc>
      </w:tr>
      <w:tr w:rsidR="008338D3" w:rsidRPr="00161245" w14:paraId="2495C417" w14:textId="77777777" w:rsidTr="00161245">
        <w:trPr>
          <w:jc w:val="center"/>
        </w:trPr>
        <w:tc>
          <w:tcPr>
            <w:tcW w:w="2432" w:type="dxa"/>
            <w:vAlign w:val="center"/>
          </w:tcPr>
          <w:p w14:paraId="5C048A79" w14:textId="77777777" w:rsidR="008338D3" w:rsidRPr="00161245" w:rsidRDefault="008338D3" w:rsidP="00161245">
            <w:pPr>
              <w:jc w:val="both"/>
            </w:pPr>
          </w:p>
        </w:tc>
        <w:tc>
          <w:tcPr>
            <w:tcW w:w="1701" w:type="dxa"/>
            <w:vAlign w:val="center"/>
          </w:tcPr>
          <w:p w14:paraId="354130D4" w14:textId="77777777" w:rsidR="008338D3" w:rsidRPr="00161245" w:rsidRDefault="008338D3" w:rsidP="00161245">
            <w:pPr>
              <w:jc w:val="both"/>
            </w:pPr>
          </w:p>
        </w:tc>
        <w:tc>
          <w:tcPr>
            <w:tcW w:w="2835" w:type="dxa"/>
            <w:vAlign w:val="center"/>
          </w:tcPr>
          <w:p w14:paraId="20FB0BEF" w14:textId="77777777" w:rsidR="008338D3" w:rsidRPr="00161245" w:rsidRDefault="008338D3" w:rsidP="00161245">
            <w:pPr>
              <w:jc w:val="both"/>
            </w:pPr>
          </w:p>
        </w:tc>
        <w:tc>
          <w:tcPr>
            <w:tcW w:w="2835" w:type="dxa"/>
            <w:vAlign w:val="center"/>
          </w:tcPr>
          <w:p w14:paraId="5A059E46" w14:textId="77777777" w:rsidR="008338D3" w:rsidRPr="00161245" w:rsidRDefault="008338D3" w:rsidP="00161245">
            <w:pPr>
              <w:jc w:val="both"/>
            </w:pPr>
          </w:p>
        </w:tc>
      </w:tr>
    </w:tbl>
    <w:p w14:paraId="209065F9" w14:textId="77777777" w:rsidR="008338D3" w:rsidRPr="00161245" w:rsidRDefault="00000000" w:rsidP="00161245">
      <w:pPr>
        <w:spacing w:after="120" w:line="252" w:lineRule="auto"/>
        <w:jc w:val="both"/>
      </w:pPr>
      <w:r w:rsidRPr="00161245">
        <w:rPr>
          <w:rFonts w:eastAsia="Times New Roman"/>
          <w:b/>
        </w:rPr>
        <w:t>СЛУЖБА В ДОБРОВОЛНИЯ РЕЗЕРВ</w:t>
      </w:r>
    </w:p>
    <w:tbl>
      <w:tblPr>
        <w:tblStyle w:val="aff2"/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861"/>
        <w:gridCol w:w="1701"/>
        <w:gridCol w:w="4219"/>
      </w:tblGrid>
      <w:tr w:rsidR="008338D3" w:rsidRPr="00161245" w14:paraId="193AA286" w14:textId="77777777" w:rsidTr="00161245">
        <w:tc>
          <w:tcPr>
            <w:tcW w:w="3861" w:type="dxa"/>
            <w:vAlign w:val="center"/>
          </w:tcPr>
          <w:p w14:paraId="5EA4BD19" w14:textId="77777777" w:rsidR="008338D3" w:rsidRPr="00161245" w:rsidRDefault="00000000" w:rsidP="00161245">
            <w:pPr>
              <w:jc w:val="both"/>
            </w:pPr>
            <w:r w:rsidRPr="00161245">
              <w:rPr>
                <w:rFonts w:eastAsia="Times New Roman"/>
                <w:sz w:val="18"/>
              </w:rPr>
              <w:t>Кандидатът е преминал срочна служба в доброволния резерв по чл. 59, ал. 1 от Закона за резерва на въоръжените сили на Република България</w:t>
            </w:r>
          </w:p>
        </w:tc>
        <w:tc>
          <w:tcPr>
            <w:tcW w:w="1701" w:type="dxa"/>
            <w:vAlign w:val="center"/>
          </w:tcPr>
          <w:p w14:paraId="70F75866" w14:textId="77777777" w:rsidR="008338D3" w:rsidRPr="00161245" w:rsidRDefault="00000000" w:rsidP="00161245">
            <w:pPr>
              <w:jc w:val="both"/>
            </w:pPr>
            <w:r w:rsidRPr="00161245">
              <w:rPr>
                <w:rFonts w:eastAsia="Times New Roman"/>
                <w:sz w:val="18"/>
              </w:rPr>
              <w:t>ДА / НЕ (отбележете вярното)</w:t>
            </w:r>
          </w:p>
        </w:tc>
        <w:tc>
          <w:tcPr>
            <w:tcW w:w="4219" w:type="dxa"/>
            <w:vAlign w:val="center"/>
          </w:tcPr>
          <w:p w14:paraId="5C07259B" w14:textId="77777777" w:rsidR="008338D3" w:rsidRPr="00161245" w:rsidRDefault="00000000" w:rsidP="00161245">
            <w:pPr>
              <w:jc w:val="both"/>
            </w:pPr>
            <w:r w:rsidRPr="00161245">
              <w:rPr>
                <w:rFonts w:eastAsia="Times New Roman"/>
                <w:sz w:val="18"/>
              </w:rPr>
              <w:t>Удостоверение № ........, изд. ............ на ............ от ............</w:t>
            </w:r>
          </w:p>
        </w:tc>
      </w:tr>
      <w:tr w:rsidR="008338D3" w:rsidRPr="00161245" w14:paraId="32B9F53D" w14:textId="77777777" w:rsidTr="00161245">
        <w:tc>
          <w:tcPr>
            <w:tcW w:w="3861" w:type="dxa"/>
          </w:tcPr>
          <w:p w14:paraId="7979A1C7" w14:textId="77777777" w:rsidR="008338D3" w:rsidRPr="00161245" w:rsidRDefault="008338D3" w:rsidP="00161245">
            <w:pPr>
              <w:jc w:val="both"/>
            </w:pPr>
          </w:p>
        </w:tc>
        <w:tc>
          <w:tcPr>
            <w:tcW w:w="1701" w:type="dxa"/>
          </w:tcPr>
          <w:p w14:paraId="4A404AD9" w14:textId="77777777" w:rsidR="008338D3" w:rsidRPr="00161245" w:rsidRDefault="008338D3" w:rsidP="00161245">
            <w:pPr>
              <w:jc w:val="both"/>
            </w:pPr>
          </w:p>
        </w:tc>
        <w:tc>
          <w:tcPr>
            <w:tcW w:w="4219" w:type="dxa"/>
          </w:tcPr>
          <w:p w14:paraId="1F8454E7" w14:textId="77777777" w:rsidR="008338D3" w:rsidRPr="00161245" w:rsidRDefault="008338D3" w:rsidP="00161245">
            <w:pPr>
              <w:jc w:val="both"/>
            </w:pPr>
          </w:p>
        </w:tc>
      </w:tr>
    </w:tbl>
    <w:p w14:paraId="2301FE67" w14:textId="77777777" w:rsidR="008338D3" w:rsidRPr="00161245" w:rsidRDefault="00000000" w:rsidP="00161245">
      <w:pPr>
        <w:spacing w:after="120" w:line="252" w:lineRule="auto"/>
        <w:jc w:val="both"/>
      </w:pPr>
      <w:r w:rsidRPr="00161245">
        <w:rPr>
          <w:rFonts w:eastAsia="Times New Roman"/>
          <w:i/>
          <w:sz w:val="18"/>
        </w:rPr>
        <w:t>Забележка. Ако кандидатът е отбелязал, че е преминал срочна служба в доброволния резерв по чл. 59, ал. 1 от Закона за резерва на въоръжените сили на Република България, информацията се проверява служебно от администрацията.</w:t>
      </w:r>
    </w:p>
    <w:p w14:paraId="1E8975B5" w14:textId="77777777" w:rsidR="008338D3" w:rsidRPr="00161245" w:rsidRDefault="00000000" w:rsidP="00161245">
      <w:pPr>
        <w:spacing w:after="120" w:line="252" w:lineRule="auto"/>
        <w:jc w:val="both"/>
      </w:pPr>
      <w:r w:rsidRPr="00161245">
        <w:rPr>
          <w:rFonts w:eastAsia="Times New Roman"/>
          <w:sz w:val="20"/>
        </w:rPr>
        <w:t>Декларирам, че съм запознат с пречките за назначаване, посочени в чл. 7, ал. 2 от ЗДСл или в други нормативни актове, и ми е предоставена длъжностна характеристика за конкурсната длъжност.</w:t>
      </w:r>
    </w:p>
    <w:p w14:paraId="1A7574C0" w14:textId="77777777" w:rsidR="008338D3" w:rsidRPr="00161245" w:rsidRDefault="00000000" w:rsidP="00161245">
      <w:pPr>
        <w:spacing w:after="120" w:line="252" w:lineRule="auto"/>
        <w:jc w:val="both"/>
      </w:pPr>
      <w:r w:rsidRPr="00161245">
        <w:rPr>
          <w:rFonts w:eastAsia="Times New Roman"/>
          <w:sz w:val="20"/>
        </w:rPr>
        <w:t>Декларирам, че съм съгласен предоставените от мен лични данни да се обработват и съхраняват във връзка с кандидатстването ми за работа в държавната администрация.</w:t>
      </w:r>
    </w:p>
    <w:p w14:paraId="270CB4FB" w14:textId="77777777" w:rsidR="008338D3" w:rsidRPr="00161245" w:rsidRDefault="00000000" w:rsidP="00161245">
      <w:pPr>
        <w:spacing w:after="120" w:line="252" w:lineRule="auto"/>
        <w:jc w:val="both"/>
      </w:pPr>
      <w:r w:rsidRPr="00161245">
        <w:rPr>
          <w:rFonts w:eastAsia="Times New Roman"/>
          <w:sz w:val="20"/>
        </w:rPr>
        <w:t>Съгласен съм личните ми данни като участник в процедурата по кандидатстване и подбор да се съхраняват в сроковете, определени по реда на чл. 43 от Закона за Националния архивен фонд.</w:t>
      </w:r>
    </w:p>
    <w:p w14:paraId="2D87C2BF" w14:textId="77777777" w:rsidR="008338D3" w:rsidRPr="00161245" w:rsidRDefault="00000000" w:rsidP="00161245">
      <w:pPr>
        <w:spacing w:after="120" w:line="252" w:lineRule="auto"/>
        <w:jc w:val="both"/>
      </w:pPr>
      <w:r w:rsidRPr="00161245">
        <w:rPr>
          <w:rFonts w:eastAsia="Times New Roman"/>
        </w:rPr>
        <w:t>Прилагам следните документи:</w:t>
      </w:r>
    </w:p>
    <w:p w14:paraId="4C46F0C1" w14:textId="77777777" w:rsidR="008338D3" w:rsidRPr="00161245" w:rsidRDefault="00000000" w:rsidP="00161245">
      <w:pPr>
        <w:spacing w:after="120" w:line="252" w:lineRule="auto"/>
        <w:jc w:val="both"/>
      </w:pPr>
      <w:r w:rsidRPr="00161245">
        <w:rPr>
          <w:rFonts w:eastAsia="Times New Roman"/>
        </w:rPr>
        <w:t>1. ................................................................................................................................................</w:t>
      </w:r>
    </w:p>
    <w:p w14:paraId="588EEE02" w14:textId="77777777" w:rsidR="008338D3" w:rsidRPr="00161245" w:rsidRDefault="00000000" w:rsidP="00161245">
      <w:pPr>
        <w:spacing w:after="120" w:line="252" w:lineRule="auto"/>
        <w:jc w:val="both"/>
      </w:pPr>
      <w:r w:rsidRPr="00161245">
        <w:rPr>
          <w:rFonts w:eastAsia="Times New Roman"/>
        </w:rPr>
        <w:t>2. ................................................................................................................................................</w:t>
      </w:r>
    </w:p>
    <w:p w14:paraId="7E4DB104" w14:textId="77777777" w:rsidR="008338D3" w:rsidRPr="00161245" w:rsidRDefault="00000000" w:rsidP="00161245">
      <w:pPr>
        <w:spacing w:after="120" w:line="252" w:lineRule="auto"/>
        <w:jc w:val="both"/>
      </w:pPr>
      <w:r w:rsidRPr="00161245">
        <w:rPr>
          <w:rFonts w:eastAsia="Times New Roman"/>
        </w:rPr>
        <w:t>3. ................................................................................................................................................</w:t>
      </w:r>
    </w:p>
    <w:p w14:paraId="058CF50C" w14:textId="77777777" w:rsidR="008338D3" w:rsidRPr="00161245" w:rsidRDefault="00000000" w:rsidP="00161245">
      <w:pPr>
        <w:spacing w:after="120" w:line="252" w:lineRule="auto"/>
        <w:jc w:val="both"/>
      </w:pPr>
      <w:r w:rsidRPr="00161245">
        <w:rPr>
          <w:rFonts w:eastAsia="Times New Roman"/>
        </w:rPr>
        <w:t>4. ................................................................................................................................................</w:t>
      </w:r>
    </w:p>
    <w:p w14:paraId="0BA173F3" w14:textId="77777777" w:rsidR="008338D3" w:rsidRPr="00161245" w:rsidRDefault="00000000" w:rsidP="00161245">
      <w:pPr>
        <w:spacing w:after="120" w:line="252" w:lineRule="auto"/>
        <w:jc w:val="both"/>
      </w:pPr>
      <w:r w:rsidRPr="00161245">
        <w:rPr>
          <w:rFonts w:eastAsia="Times New Roman"/>
        </w:rPr>
        <w:t>5. ................................................................................................................................................</w:t>
      </w:r>
    </w:p>
    <w:p w14:paraId="4BE9F9A8" w14:textId="77777777" w:rsidR="008338D3" w:rsidRPr="00161245" w:rsidRDefault="00000000" w:rsidP="00161245">
      <w:pPr>
        <w:spacing w:after="120" w:line="252" w:lineRule="auto"/>
        <w:jc w:val="both"/>
      </w:pPr>
      <w:r w:rsidRPr="00161245">
        <w:rPr>
          <w:rFonts w:eastAsia="Times New Roman"/>
        </w:rPr>
        <w:t>Подпис: .............................................                         Дата: ........................................</w:t>
      </w:r>
    </w:p>
    <w:p w14:paraId="01355B7E" w14:textId="77777777" w:rsidR="00161245" w:rsidRDefault="00161245" w:rsidP="00161245">
      <w:pPr>
        <w:spacing w:after="120" w:line="252" w:lineRule="auto"/>
        <w:jc w:val="both"/>
        <w:rPr>
          <w:rFonts w:eastAsia="Times New Roman"/>
          <w:b/>
        </w:rPr>
      </w:pPr>
    </w:p>
    <w:p w14:paraId="5EA7A09E" w14:textId="77777777" w:rsidR="00161245" w:rsidRDefault="00161245" w:rsidP="00161245">
      <w:pPr>
        <w:spacing w:after="120" w:line="252" w:lineRule="auto"/>
        <w:jc w:val="both"/>
        <w:rPr>
          <w:rFonts w:eastAsia="Times New Roman"/>
          <w:b/>
        </w:rPr>
      </w:pPr>
    </w:p>
    <w:p w14:paraId="55C5A4F8" w14:textId="77777777" w:rsidR="00161245" w:rsidRDefault="00161245" w:rsidP="00161245">
      <w:pPr>
        <w:spacing w:after="120" w:line="252" w:lineRule="auto"/>
        <w:jc w:val="both"/>
        <w:rPr>
          <w:rFonts w:eastAsia="Times New Roman"/>
          <w:b/>
        </w:rPr>
      </w:pPr>
    </w:p>
    <w:p w14:paraId="6A1B8DB3" w14:textId="5FC9A4D7" w:rsidR="008338D3" w:rsidRPr="00161245" w:rsidRDefault="00000000" w:rsidP="00161245">
      <w:pPr>
        <w:spacing w:after="120" w:line="252" w:lineRule="auto"/>
        <w:jc w:val="both"/>
      </w:pPr>
      <w:r w:rsidRPr="00161245">
        <w:rPr>
          <w:rFonts w:eastAsia="Times New Roman"/>
          <w:b/>
        </w:rPr>
        <w:lastRenderedPageBreak/>
        <w:t>Подаване чрез пълномощник (моля, отбележете)</w:t>
      </w:r>
    </w:p>
    <w:p w14:paraId="3E180CE8" w14:textId="77777777" w:rsidR="008338D3" w:rsidRPr="00161245" w:rsidRDefault="00000000" w:rsidP="00161245">
      <w:pPr>
        <w:spacing w:after="120" w:line="252" w:lineRule="auto"/>
        <w:jc w:val="center"/>
      </w:pPr>
      <w:r w:rsidRPr="00161245">
        <w:rPr>
          <w:rFonts w:eastAsia="Times New Roman"/>
          <w:b/>
        </w:rPr>
        <w:t>ПЪЛНОМОЩНО</w:t>
      </w:r>
    </w:p>
    <w:p w14:paraId="3BB3E3F1" w14:textId="77777777" w:rsidR="008338D3" w:rsidRPr="00161245" w:rsidRDefault="00000000" w:rsidP="00161245">
      <w:pPr>
        <w:spacing w:after="120" w:line="252" w:lineRule="auto"/>
        <w:jc w:val="both"/>
      </w:pPr>
      <w:r w:rsidRPr="00161245">
        <w:rPr>
          <w:rFonts w:eastAsia="Times New Roman"/>
        </w:rPr>
        <w:t>Упълномощавам ....................................................................................................................,</w:t>
      </w:r>
    </w:p>
    <w:p w14:paraId="7F3C6F36" w14:textId="77777777" w:rsidR="008338D3" w:rsidRPr="00161245" w:rsidRDefault="00000000" w:rsidP="00161245">
      <w:pPr>
        <w:spacing w:after="120" w:line="252" w:lineRule="auto"/>
        <w:jc w:val="both"/>
      </w:pPr>
      <w:r w:rsidRPr="00161245">
        <w:rPr>
          <w:rFonts w:eastAsia="Times New Roman"/>
        </w:rPr>
        <w:t>притежаващ/а ЛК № ................................, издадена от ....................................................,</w:t>
      </w:r>
    </w:p>
    <w:p w14:paraId="4C836294" w14:textId="77777777" w:rsidR="008338D3" w:rsidRPr="00161245" w:rsidRDefault="00000000" w:rsidP="00161245">
      <w:pPr>
        <w:spacing w:after="120" w:line="252" w:lineRule="auto"/>
        <w:jc w:val="both"/>
      </w:pPr>
      <w:r w:rsidRPr="00161245">
        <w:rPr>
          <w:rFonts w:eastAsia="Times New Roman"/>
        </w:rPr>
        <w:t>да подаде от мое име настоящото заявление за участие в конкурс за длъжността „Секретар“ на Община Никопол.</w:t>
      </w:r>
    </w:p>
    <w:p w14:paraId="67699A42" w14:textId="77777777" w:rsidR="008338D3" w:rsidRPr="00161245" w:rsidRDefault="00000000" w:rsidP="00161245">
      <w:pPr>
        <w:spacing w:after="120" w:line="252" w:lineRule="auto"/>
        <w:jc w:val="both"/>
      </w:pPr>
      <w:r w:rsidRPr="00161245">
        <w:rPr>
          <w:rFonts w:eastAsia="Times New Roman"/>
        </w:rPr>
        <w:t>Дата: ...............................</w:t>
      </w:r>
    </w:p>
    <w:p w14:paraId="594FD5A7" w14:textId="77777777" w:rsidR="008338D3" w:rsidRPr="00161245" w:rsidRDefault="00000000" w:rsidP="00161245">
      <w:pPr>
        <w:spacing w:after="120" w:line="252" w:lineRule="auto"/>
        <w:jc w:val="both"/>
      </w:pPr>
      <w:r w:rsidRPr="00161245">
        <w:rPr>
          <w:rFonts w:eastAsia="Times New Roman"/>
        </w:rPr>
        <w:t>Упълномощител: .............................................        Упълномощен: .............................................</w:t>
      </w:r>
    </w:p>
    <w:p w14:paraId="66C45549" w14:textId="77777777" w:rsidR="008338D3" w:rsidRDefault="008338D3"/>
    <w:sectPr w:rsidR="008338D3" w:rsidSect="00034616">
      <w:footerReference w:type="default" r:id="rId8"/>
      <w:pgSz w:w="12240" w:h="15840"/>
      <w:pgMar w:top="1134" w:right="1191" w:bottom="1134" w:left="119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4643B" w14:textId="77777777" w:rsidR="009771CF" w:rsidRPr="00161245" w:rsidRDefault="009771CF">
      <w:pPr>
        <w:spacing w:after="0" w:line="240" w:lineRule="auto"/>
      </w:pPr>
      <w:r w:rsidRPr="00161245">
        <w:separator/>
      </w:r>
    </w:p>
  </w:endnote>
  <w:endnote w:type="continuationSeparator" w:id="0">
    <w:p w14:paraId="389D2261" w14:textId="77777777" w:rsidR="009771CF" w:rsidRPr="00161245" w:rsidRDefault="009771CF">
      <w:pPr>
        <w:spacing w:after="0" w:line="240" w:lineRule="auto"/>
      </w:pPr>
      <w:r w:rsidRPr="001612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0785" w14:textId="449FE3CB" w:rsidR="008338D3" w:rsidRPr="00161245" w:rsidRDefault="008338D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4E810" w14:textId="77777777" w:rsidR="009771CF" w:rsidRPr="00161245" w:rsidRDefault="009771CF">
      <w:pPr>
        <w:spacing w:after="0" w:line="240" w:lineRule="auto"/>
      </w:pPr>
      <w:r w:rsidRPr="00161245">
        <w:separator/>
      </w:r>
    </w:p>
  </w:footnote>
  <w:footnote w:type="continuationSeparator" w:id="0">
    <w:p w14:paraId="53FDFA4A" w14:textId="77777777" w:rsidR="009771CF" w:rsidRPr="00161245" w:rsidRDefault="009771CF">
      <w:pPr>
        <w:spacing w:after="0" w:line="240" w:lineRule="auto"/>
      </w:pPr>
      <w:r w:rsidRPr="0016124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3917047">
    <w:abstractNumId w:val="8"/>
  </w:num>
  <w:num w:numId="2" w16cid:durableId="1502353422">
    <w:abstractNumId w:val="6"/>
  </w:num>
  <w:num w:numId="3" w16cid:durableId="139925879">
    <w:abstractNumId w:val="5"/>
  </w:num>
  <w:num w:numId="4" w16cid:durableId="1289120979">
    <w:abstractNumId w:val="4"/>
  </w:num>
  <w:num w:numId="5" w16cid:durableId="1757239958">
    <w:abstractNumId w:val="7"/>
  </w:num>
  <w:num w:numId="6" w16cid:durableId="44378808">
    <w:abstractNumId w:val="3"/>
  </w:num>
  <w:num w:numId="7" w16cid:durableId="1607689495">
    <w:abstractNumId w:val="2"/>
  </w:num>
  <w:num w:numId="8" w16cid:durableId="1086805484">
    <w:abstractNumId w:val="1"/>
  </w:num>
  <w:num w:numId="9" w16cid:durableId="29754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1245"/>
    <w:rsid w:val="0029639D"/>
    <w:rsid w:val="00326F90"/>
    <w:rsid w:val="008338D3"/>
    <w:rsid w:val="009771CF"/>
    <w:rsid w:val="00AA1D8D"/>
    <w:rsid w:val="00B47730"/>
    <w:rsid w:val="00B90DE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17396"/>
  <w14:defaultImageDpi w14:val="300"/>
  <w15:docId w15:val="{9DCAF356-EA0D-4821-AA28-E59FBFA4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 w:cs="Times New Roman"/>
      <w:sz w:val="24"/>
      <w:lang w:val="bg-BG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лавие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лавие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лавие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лавие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ен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ен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ен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на макрос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лавие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Интензивно цитиране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3 - Заявление за участие в конкурс</dc:title>
  <dc:subject/>
  <dc:creator>Община Никопол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2026-07-12T11:52:00Z</dcterms:modified>
  <cp:category/>
</cp:coreProperties>
</file>