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BF919" w14:textId="77777777" w:rsidR="001441FE" w:rsidRDefault="00000000">
      <w:pPr>
        <w:spacing w:after="120" w:line="252" w:lineRule="auto"/>
        <w:jc w:val="center"/>
      </w:pPr>
      <w:r>
        <w:rPr>
          <w:rFonts w:eastAsia="Times New Roman"/>
          <w:b/>
        </w:rPr>
        <w:t>Д Е К Л А Р А Ц И Я</w:t>
      </w:r>
    </w:p>
    <w:p w14:paraId="3490145E" w14:textId="77777777" w:rsidR="001441FE" w:rsidRDefault="00000000" w:rsidP="00BB63E4">
      <w:pPr>
        <w:spacing w:after="120" w:line="252" w:lineRule="auto"/>
        <w:jc w:val="both"/>
      </w:pPr>
      <w:r>
        <w:rPr>
          <w:rFonts w:eastAsia="Times New Roman"/>
        </w:rPr>
        <w:t>Долуподписаният/ата ....................................................................................................................,</w:t>
      </w:r>
    </w:p>
    <w:p w14:paraId="166A1D49" w14:textId="77777777" w:rsidR="001441FE" w:rsidRDefault="00000000" w:rsidP="00BB63E4">
      <w:pPr>
        <w:spacing w:after="120" w:line="252" w:lineRule="auto"/>
        <w:jc w:val="both"/>
      </w:pPr>
      <w:r>
        <w:rPr>
          <w:rFonts w:eastAsia="Times New Roman"/>
        </w:rPr>
        <w:t>л. карта (паспорт) № .........................., изд. на .......................... от .........................., ЕГН .........................., адрес ........................................................, тел. ..........................,</w:t>
      </w:r>
    </w:p>
    <w:p w14:paraId="7FF249C4" w14:textId="77777777" w:rsidR="001441FE" w:rsidRPr="00BB63E4" w:rsidRDefault="00000000" w:rsidP="00BB63E4">
      <w:pPr>
        <w:spacing w:after="120" w:line="252" w:lineRule="auto"/>
        <w:jc w:val="center"/>
        <w:rPr>
          <w:b/>
          <w:bCs/>
        </w:rPr>
      </w:pPr>
      <w:r w:rsidRPr="00BB63E4">
        <w:rPr>
          <w:rFonts w:eastAsia="Times New Roman"/>
          <w:b/>
          <w:bCs/>
        </w:rPr>
        <w:t>ДЕКЛАРИРАМ, че:</w:t>
      </w:r>
    </w:p>
    <w:p w14:paraId="0D04D2A7" w14:textId="77777777" w:rsidR="001441FE" w:rsidRDefault="00000000" w:rsidP="00BB63E4">
      <w:pPr>
        <w:spacing w:after="120" w:line="252" w:lineRule="auto"/>
        <w:jc w:val="both"/>
      </w:pPr>
      <w:r>
        <w:rPr>
          <w:rFonts w:eastAsia="Times New Roman"/>
        </w:rPr>
        <w:t>1. Съм навършил/а пълнолетие и съм: а) български гражданин; б) гражданин на друга държава - членка на Европейския съюз; в) гражданин на държава - страна по Споразумението за Европейското икономическо пространство; г) гражданин на Конфедерация Швейцария; д) само български гражданин - приложимо само за висши държавни служители и за длъжности, свързани с изпълнението на функции в областта на отбраната, обществения ред, външната политика, националната сигурност и опазването на държавната тайна. Ненужното се зачертава.</w:t>
      </w:r>
    </w:p>
    <w:p w14:paraId="0D11FA42" w14:textId="77777777" w:rsidR="001441FE" w:rsidRDefault="00000000" w:rsidP="00BB63E4">
      <w:pPr>
        <w:spacing w:after="120" w:line="252" w:lineRule="auto"/>
        <w:jc w:val="both"/>
      </w:pPr>
      <w:r>
        <w:rPr>
          <w:rFonts w:eastAsia="Times New Roman"/>
        </w:rPr>
        <w:t>2. Не съм поставен/а под запрещение.</w:t>
      </w:r>
    </w:p>
    <w:p w14:paraId="05BA6230" w14:textId="77777777" w:rsidR="001441FE" w:rsidRDefault="00000000" w:rsidP="00BB63E4">
      <w:pPr>
        <w:spacing w:after="120" w:line="252" w:lineRule="auto"/>
        <w:jc w:val="both"/>
      </w:pPr>
      <w:r>
        <w:rPr>
          <w:rFonts w:eastAsia="Times New Roman"/>
        </w:rPr>
        <w:t>3. Не съм осъждан/а за умишлено престъпление от общ характер на лишаване от свобода.</w:t>
      </w:r>
    </w:p>
    <w:p w14:paraId="5A55855B" w14:textId="77777777" w:rsidR="001441FE" w:rsidRDefault="00000000" w:rsidP="00BB63E4">
      <w:pPr>
        <w:spacing w:after="120" w:line="252" w:lineRule="auto"/>
        <w:jc w:val="both"/>
      </w:pPr>
      <w:r>
        <w:rPr>
          <w:rFonts w:eastAsia="Times New Roman"/>
        </w:rPr>
        <w:t>4. Не съм лишен/а по съответния ред от правото да заемам длъжността, за която кандидатствам.</w:t>
      </w:r>
    </w:p>
    <w:p w14:paraId="1DE9DD8F" w14:textId="77777777" w:rsidR="001441FE" w:rsidRDefault="00000000" w:rsidP="00BB63E4">
      <w:pPr>
        <w:spacing w:after="120" w:line="252" w:lineRule="auto"/>
        <w:jc w:val="both"/>
      </w:pPr>
      <w:r>
        <w:rPr>
          <w:rFonts w:eastAsia="Times New Roman"/>
        </w:rPr>
        <w:t>5. Не получавам възнаграждение от участие като представител на държавата или общината в органите на управление или контрол на юридическите лица, създадени със закон, в съвети, комитети, одитни комитети, комисии, работни или експертни групи, органи на управление или контрол на фондове, сметки и други, които не са юридически лица.</w:t>
      </w:r>
    </w:p>
    <w:p w14:paraId="2FE58733" w14:textId="77777777" w:rsidR="001441FE" w:rsidRDefault="00000000" w:rsidP="00BB63E4">
      <w:pPr>
        <w:spacing w:after="120" w:line="252" w:lineRule="auto"/>
        <w:jc w:val="both"/>
      </w:pPr>
      <w:r>
        <w:rPr>
          <w:rFonts w:eastAsia="Times New Roman"/>
        </w:rPr>
        <w:t>Настоящата декларация подавам на основание чл. 7, ал. 1, 3 и 4 от Закона за държавния служител. Задължавам се в 7-дневен срок от настъпване на промяна в декларираните обстоятелства да уведомя органа по назначаването. Известна ми е наказателната отговорност за неверни данни по чл. 313 от Наказателния кодекс.</w:t>
      </w:r>
    </w:p>
    <w:p w14:paraId="1380779D" w14:textId="77777777" w:rsidR="001441FE" w:rsidRDefault="00000000" w:rsidP="00BB63E4">
      <w:pPr>
        <w:spacing w:after="120" w:line="252" w:lineRule="auto"/>
        <w:jc w:val="both"/>
      </w:pPr>
      <w:r>
        <w:rPr>
          <w:rFonts w:eastAsia="Times New Roman"/>
        </w:rPr>
        <w:t>Дата: ........................................                         Декларатор: ........................................</w:t>
      </w:r>
    </w:p>
    <w:sectPr w:rsidR="001441FE" w:rsidSect="00034616">
      <w:footerReference w:type="default" r:id="rId8"/>
      <w:pgSz w:w="12240" w:h="15840"/>
      <w:pgMar w:top="1134" w:right="1191" w:bottom="1134" w:left="119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C0481" w14:textId="77777777" w:rsidR="007B5691" w:rsidRDefault="007B5691">
      <w:pPr>
        <w:spacing w:after="0" w:line="240" w:lineRule="auto"/>
      </w:pPr>
      <w:r>
        <w:separator/>
      </w:r>
    </w:p>
  </w:endnote>
  <w:endnote w:type="continuationSeparator" w:id="0">
    <w:p w14:paraId="0A96298E" w14:textId="77777777" w:rsidR="007B5691" w:rsidRDefault="007B5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675EF" w14:textId="77777777" w:rsidR="001441FE" w:rsidRDefault="00000000">
    <w:pPr>
      <w:pStyle w:val="a7"/>
      <w:jc w:val="center"/>
    </w:pPr>
    <w:proofErr w:type="spellStart"/>
    <w:r>
      <w:rPr>
        <w:rFonts w:eastAsia="Times New Roman"/>
        <w:sz w:val="18"/>
      </w:rPr>
      <w:t>Пакет</w:t>
    </w:r>
    <w:proofErr w:type="spellEnd"/>
    <w:r>
      <w:rPr>
        <w:rFonts w:eastAsia="Times New Roman"/>
        <w:sz w:val="18"/>
      </w:rPr>
      <w:t xml:space="preserve"> </w:t>
    </w:r>
    <w:proofErr w:type="spellStart"/>
    <w:r>
      <w:rPr>
        <w:rFonts w:eastAsia="Times New Roman"/>
        <w:sz w:val="18"/>
      </w:rPr>
      <w:t>конкурсна</w:t>
    </w:r>
    <w:proofErr w:type="spellEnd"/>
    <w:r>
      <w:rPr>
        <w:rFonts w:eastAsia="Times New Roman"/>
        <w:sz w:val="18"/>
      </w:rPr>
      <w:t xml:space="preserve"> </w:t>
    </w:r>
    <w:proofErr w:type="spellStart"/>
    <w:r>
      <w:rPr>
        <w:rFonts w:eastAsia="Times New Roman"/>
        <w:sz w:val="18"/>
      </w:rPr>
      <w:t>документация</w:t>
    </w:r>
    <w:proofErr w:type="spellEnd"/>
    <w:r>
      <w:rPr>
        <w:rFonts w:eastAsia="Times New Roman"/>
        <w:sz w:val="18"/>
      </w:rPr>
      <w:t xml:space="preserve"> - </w:t>
    </w:r>
    <w:proofErr w:type="spellStart"/>
    <w:r>
      <w:rPr>
        <w:rFonts w:eastAsia="Times New Roman"/>
        <w:sz w:val="18"/>
      </w:rPr>
      <w:t>длъжност</w:t>
    </w:r>
    <w:proofErr w:type="spellEnd"/>
    <w:r>
      <w:rPr>
        <w:rFonts w:eastAsia="Times New Roman"/>
        <w:sz w:val="18"/>
      </w:rPr>
      <w:t xml:space="preserve"> „</w:t>
    </w:r>
    <w:proofErr w:type="spellStart"/>
    <w:proofErr w:type="gramStart"/>
    <w:r>
      <w:rPr>
        <w:rFonts w:eastAsia="Times New Roman"/>
        <w:sz w:val="18"/>
      </w:rPr>
      <w:t>Секретар</w:t>
    </w:r>
    <w:proofErr w:type="spellEnd"/>
    <w:r>
      <w:rPr>
        <w:rFonts w:eastAsia="Times New Roman"/>
        <w:sz w:val="18"/>
      </w:rPr>
      <w:t>“</w:t>
    </w:r>
    <w:proofErr w:type="gramEnd"/>
    <w:r>
      <w:rPr>
        <w:rFonts w:eastAsia="Times New Roman"/>
        <w:sz w:val="18"/>
      </w:rPr>
      <w:t xml:space="preserve">, </w:t>
    </w:r>
    <w:proofErr w:type="spellStart"/>
    <w:r>
      <w:rPr>
        <w:rFonts w:eastAsia="Times New Roman"/>
        <w:sz w:val="18"/>
      </w:rPr>
      <w:t>Община</w:t>
    </w:r>
    <w:proofErr w:type="spellEnd"/>
    <w:r>
      <w:rPr>
        <w:rFonts w:eastAsia="Times New Roman"/>
        <w:sz w:val="18"/>
      </w:rPr>
      <w:t xml:space="preserve"> Никопол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E248D" w14:textId="77777777" w:rsidR="007B5691" w:rsidRDefault="007B5691">
      <w:pPr>
        <w:spacing w:after="0" w:line="240" w:lineRule="auto"/>
      </w:pPr>
      <w:r>
        <w:separator/>
      </w:r>
    </w:p>
  </w:footnote>
  <w:footnote w:type="continuationSeparator" w:id="0">
    <w:p w14:paraId="403841D2" w14:textId="77777777" w:rsidR="007B5691" w:rsidRDefault="007B56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39114606">
    <w:abstractNumId w:val="8"/>
  </w:num>
  <w:num w:numId="2" w16cid:durableId="1955674072">
    <w:abstractNumId w:val="6"/>
  </w:num>
  <w:num w:numId="3" w16cid:durableId="317806250">
    <w:abstractNumId w:val="5"/>
  </w:num>
  <w:num w:numId="4" w16cid:durableId="1203788198">
    <w:abstractNumId w:val="4"/>
  </w:num>
  <w:num w:numId="5" w16cid:durableId="424499607">
    <w:abstractNumId w:val="7"/>
  </w:num>
  <w:num w:numId="6" w16cid:durableId="210002546">
    <w:abstractNumId w:val="3"/>
  </w:num>
  <w:num w:numId="7" w16cid:durableId="681325964">
    <w:abstractNumId w:val="2"/>
  </w:num>
  <w:num w:numId="8" w16cid:durableId="1610969125">
    <w:abstractNumId w:val="1"/>
  </w:num>
  <w:num w:numId="9" w16cid:durableId="209266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441FE"/>
    <w:rsid w:val="0015074B"/>
    <w:rsid w:val="0029639D"/>
    <w:rsid w:val="00326F90"/>
    <w:rsid w:val="006025C2"/>
    <w:rsid w:val="007B5691"/>
    <w:rsid w:val="00AA1D8D"/>
    <w:rsid w:val="00B47730"/>
    <w:rsid w:val="00BB63E4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CFDC42"/>
  <w14:defaultImageDpi w14:val="300"/>
  <w15:docId w15:val="{1B71E5C8-6393-413C-984C-C22E54DDF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hAnsi="Times New Roman" w:cs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Горен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Долен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лавие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лавие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лавие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лав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лавие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ен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ен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ен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на макрос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т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лавие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лавие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лавие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лавие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лавие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лавие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Интензивно цитиране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Декларация по чл. 7, ал. 1, 3 и 4 от ЗДСл</dc:title>
  <dc:subject/>
  <dc:creator>Община Никопол</dc:creator>
  <cp:keywords/>
  <dc:description>generated by python-docx</dc:description>
  <cp:lastModifiedBy>User</cp:lastModifiedBy>
  <cp:revision>2</cp:revision>
  <dcterms:created xsi:type="dcterms:W3CDTF">2013-12-23T23:15:00Z</dcterms:created>
  <dcterms:modified xsi:type="dcterms:W3CDTF">2026-07-12T12:02:00Z</dcterms:modified>
  <cp:category/>
</cp:coreProperties>
</file>