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68" w:rsidRPr="00863768" w:rsidRDefault="00B73D08" w:rsidP="00863768">
      <w:pPr>
        <w:pStyle w:val="a4"/>
        <w:shd w:val="clear" w:color="auto" w:fill="auto"/>
        <w:spacing w:line="200" w:lineRule="exact"/>
        <w:ind w:left="5760" w:right="-1" w:firstLine="720"/>
        <w:jc w:val="left"/>
        <w:rPr>
          <w:b/>
        </w:rPr>
      </w:pPr>
      <w:r w:rsidRPr="00863768">
        <w:rPr>
          <w:b/>
        </w:rPr>
        <w:t>ДО</w:t>
      </w:r>
    </w:p>
    <w:p w:rsidR="00863768" w:rsidRPr="00863768" w:rsidRDefault="00B73D08" w:rsidP="00863768">
      <w:pPr>
        <w:pStyle w:val="a4"/>
        <w:shd w:val="clear" w:color="auto" w:fill="auto"/>
        <w:spacing w:line="200" w:lineRule="exact"/>
        <w:ind w:left="5760" w:right="-1" w:firstLine="720"/>
        <w:jc w:val="left"/>
        <w:rPr>
          <w:b/>
        </w:rPr>
      </w:pPr>
      <w:r w:rsidRPr="00863768">
        <w:rPr>
          <w:b/>
        </w:rPr>
        <w:t>КМЕТА НА</w:t>
      </w:r>
      <w:r w:rsidR="00863768" w:rsidRPr="00863768">
        <w:rPr>
          <w:b/>
        </w:rPr>
        <w:t xml:space="preserve"> </w:t>
      </w:r>
    </w:p>
    <w:p w:rsidR="00000000" w:rsidRPr="00863768" w:rsidRDefault="00863768" w:rsidP="00863768">
      <w:pPr>
        <w:pStyle w:val="a4"/>
        <w:shd w:val="clear" w:color="auto" w:fill="auto"/>
        <w:spacing w:after="400" w:line="200" w:lineRule="exact"/>
        <w:ind w:left="5761" w:firstLine="720"/>
        <w:jc w:val="left"/>
        <w:rPr>
          <w:b/>
        </w:rPr>
      </w:pPr>
      <w:r w:rsidRPr="00863768">
        <w:rPr>
          <w:b/>
        </w:rPr>
        <w:t>ОБЩИНА СЛИВЕН</w:t>
      </w:r>
    </w:p>
    <w:p w:rsidR="00000000" w:rsidRPr="00863768" w:rsidRDefault="00B73D08" w:rsidP="00863768">
      <w:pPr>
        <w:pStyle w:val="a4"/>
        <w:shd w:val="clear" w:color="auto" w:fill="auto"/>
        <w:spacing w:line="240" w:lineRule="exact"/>
        <w:ind w:right="1"/>
        <w:jc w:val="center"/>
        <w:rPr>
          <w:b/>
        </w:rPr>
      </w:pPr>
      <w:r w:rsidRPr="00863768">
        <w:rPr>
          <w:b/>
        </w:rPr>
        <w:t>З</w:t>
      </w:r>
      <w:r w:rsidRPr="00863768">
        <w:rPr>
          <w:b/>
        </w:rPr>
        <w:t>АЯВЛЕНИЕ</w:t>
      </w:r>
    </w:p>
    <w:p w:rsidR="00000000" w:rsidRDefault="00B73D08" w:rsidP="005C3563">
      <w:pPr>
        <w:pStyle w:val="a4"/>
        <w:shd w:val="clear" w:color="auto" w:fill="auto"/>
        <w:spacing w:after="400" w:line="240" w:lineRule="exact"/>
        <w:jc w:val="center"/>
      </w:pPr>
      <w:r>
        <w:t>за заверка на документи по гражданско състояние за чужбина (Уникален идентификатор на административната</w:t>
      </w:r>
      <w:r>
        <w:t xml:space="preserve"> услуга - 2110)</w:t>
      </w:r>
    </w:p>
    <w:p w:rsidR="00000000" w:rsidRDefault="00B73D08">
      <w:pPr>
        <w:pStyle w:val="a4"/>
        <w:shd w:val="clear" w:color="auto" w:fill="auto"/>
        <w:tabs>
          <w:tab w:val="left" w:leader="dot" w:pos="8755"/>
        </w:tabs>
        <w:spacing w:line="240" w:lineRule="exact"/>
        <w:jc w:val="both"/>
      </w:pPr>
      <w:r>
        <w:t xml:space="preserve">От </w:t>
      </w:r>
      <w:r w:rsidR="00863768">
        <w:t>……………………………………………………………………………………………………………………</w:t>
      </w:r>
    </w:p>
    <w:p w:rsidR="00000000" w:rsidRDefault="00B73D08">
      <w:pPr>
        <w:pStyle w:val="21"/>
        <w:shd w:val="clear" w:color="auto" w:fill="auto"/>
        <w:spacing w:before="0" w:line="240" w:lineRule="exact"/>
        <w:ind w:right="20"/>
        <w:jc w:val="center"/>
      </w:pPr>
      <w:r>
        <w:rPr>
          <w:rStyle w:val="27"/>
          <w:i/>
          <w:iCs/>
        </w:rPr>
        <w:t>(посочете трите имена на физическото лице)</w:t>
      </w:r>
    </w:p>
    <w:p w:rsidR="00863768" w:rsidRDefault="00B73D08" w:rsidP="00863768">
      <w:pPr>
        <w:pStyle w:val="a4"/>
        <w:shd w:val="clear" w:color="auto" w:fill="auto"/>
        <w:tabs>
          <w:tab w:val="left" w:leader="dot" w:pos="4306"/>
          <w:tab w:val="left" w:leader="dot" w:pos="8760"/>
        </w:tabs>
        <w:spacing w:line="240" w:lineRule="exact"/>
        <w:jc w:val="both"/>
      </w:pPr>
      <w:r>
        <w:t xml:space="preserve">ЕГН </w:t>
      </w:r>
      <w:r>
        <w:tab/>
        <w:t>, постоянен/настоящ адрес: гр./</w:t>
      </w:r>
      <w:r>
        <w:t>с</w:t>
      </w:r>
      <w:r w:rsidR="00863768">
        <w:t xml:space="preserve"> ………...………………,</w:t>
      </w:r>
    </w:p>
    <w:p w:rsidR="00000000" w:rsidRDefault="00B73D08" w:rsidP="00863768">
      <w:pPr>
        <w:pStyle w:val="a4"/>
        <w:shd w:val="clear" w:color="auto" w:fill="auto"/>
        <w:tabs>
          <w:tab w:val="left" w:leader="dot" w:pos="4306"/>
          <w:tab w:val="left" w:leader="dot" w:pos="8760"/>
        </w:tabs>
        <w:spacing w:line="240" w:lineRule="exact"/>
        <w:jc w:val="both"/>
      </w:pPr>
      <w:r>
        <w:t>община</w:t>
      </w:r>
      <w:r>
        <w:tab/>
        <w:t xml:space="preserve">, област </w:t>
      </w:r>
      <w:r w:rsidR="00863768">
        <w:t>……………………………………………………</w:t>
      </w:r>
      <w:r>
        <w:t xml:space="preserve">, ул. (ж.к.) </w:t>
      </w:r>
      <w:r w:rsidR="00863768">
        <w:t>…………………………………………………………………………………………………………….</w:t>
      </w:r>
    </w:p>
    <w:p w:rsidR="00000000" w:rsidRDefault="00B73D08">
      <w:pPr>
        <w:pStyle w:val="a4"/>
        <w:shd w:val="clear" w:color="auto" w:fill="auto"/>
        <w:tabs>
          <w:tab w:val="left" w:leader="dot" w:pos="4694"/>
          <w:tab w:val="left" w:leader="dot" w:pos="8770"/>
        </w:tabs>
        <w:spacing w:line="240" w:lineRule="exact"/>
        <w:jc w:val="both"/>
      </w:pPr>
      <w:r>
        <w:t xml:space="preserve">тел.: </w:t>
      </w:r>
      <w:r w:rsidR="00863768">
        <w:t>………………………………………………………</w:t>
      </w:r>
      <w:r w:rsidR="00863768">
        <w:t>..</w:t>
      </w:r>
      <w:r>
        <w:t>, електронна поща</w:t>
      </w:r>
      <w:r w:rsidR="00863768">
        <w:t xml:space="preserve"> …………………………………...</w:t>
      </w:r>
    </w:p>
    <w:p w:rsidR="00000000" w:rsidRDefault="00B73D08">
      <w:pPr>
        <w:pStyle w:val="a4"/>
        <w:shd w:val="clear" w:color="auto" w:fill="auto"/>
        <w:spacing w:after="180" w:line="216" w:lineRule="exact"/>
        <w:ind w:left="20" w:right="20" w:firstLine="280"/>
        <w:jc w:val="both"/>
      </w:pPr>
      <w:r>
        <w:t>Заявявам желанието си да ми бъдат заверени следните документи по гражданско състояние за чу</w:t>
      </w:r>
      <w:r>
        <w:t>жбина:</w:t>
      </w:r>
    </w:p>
    <w:p w:rsidR="00000000" w:rsidRDefault="00B73D08">
      <w:pPr>
        <w:pStyle w:val="21"/>
        <w:shd w:val="clear" w:color="auto" w:fill="auto"/>
        <w:spacing w:before="0" w:line="216" w:lineRule="exact"/>
        <w:ind w:right="20"/>
        <w:jc w:val="center"/>
      </w:pPr>
      <w:r>
        <w:rPr>
          <w:rStyle w:val="26"/>
          <w:i/>
          <w:iCs/>
        </w:rPr>
        <w:t>(посочва се видът на документа: удостоверение за раждане - дубликат, препис-извлечение от акт</w:t>
      </w:r>
    </w:p>
    <w:p w:rsidR="00000000" w:rsidRDefault="00B73D08">
      <w:pPr>
        <w:pStyle w:val="21"/>
        <w:shd w:val="clear" w:color="auto" w:fill="auto"/>
        <w:spacing w:before="0" w:line="216" w:lineRule="exact"/>
        <w:ind w:right="20"/>
        <w:jc w:val="center"/>
      </w:pPr>
      <w:r>
        <w:rPr>
          <w:rStyle w:val="26"/>
          <w:i/>
          <w:iCs/>
        </w:rPr>
        <w:t>за смърт, и др.)</w:t>
      </w:r>
    </w:p>
    <w:p w:rsidR="00000000" w:rsidRDefault="00B73D08">
      <w:pPr>
        <w:pStyle w:val="a4"/>
        <w:shd w:val="clear" w:color="auto" w:fill="auto"/>
        <w:tabs>
          <w:tab w:val="left" w:leader="dot" w:pos="9322"/>
        </w:tabs>
        <w:spacing w:line="216" w:lineRule="exact"/>
        <w:ind w:left="20"/>
        <w:jc w:val="both"/>
      </w:pPr>
      <w:r>
        <w:t xml:space="preserve">Документите са ми необходими за: </w:t>
      </w:r>
      <w:r w:rsidR="00863768">
        <w:t>……………………………………………………………………………….</w:t>
      </w:r>
    </w:p>
    <w:p w:rsidR="00000000" w:rsidRDefault="00B73D08">
      <w:pPr>
        <w:pStyle w:val="21"/>
        <w:shd w:val="clear" w:color="auto" w:fill="auto"/>
        <w:spacing w:before="0" w:line="216" w:lineRule="exact"/>
        <w:ind w:left="4880"/>
      </w:pPr>
      <w:r>
        <w:rPr>
          <w:rStyle w:val="26"/>
          <w:i/>
          <w:iCs/>
        </w:rPr>
        <w:t>(посочва се държавата)</w:t>
      </w:r>
    </w:p>
    <w:p w:rsidR="00000000" w:rsidRDefault="00B73D08" w:rsidP="00863768">
      <w:pPr>
        <w:pStyle w:val="a4"/>
        <w:shd w:val="clear" w:color="auto" w:fill="auto"/>
        <w:spacing w:line="216" w:lineRule="exact"/>
        <w:ind w:right="20"/>
        <w:jc w:val="left"/>
      </w:pPr>
      <w:r>
        <w:t>Прилагам документ за платена такса, освен ако плащането е извършено по електроне</w:t>
      </w:r>
      <w:r>
        <w:t>н път.</w:t>
      </w:r>
    </w:p>
    <w:p w:rsidR="00000000" w:rsidRDefault="00B73D08">
      <w:pPr>
        <w:pStyle w:val="2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16" w:lineRule="exact"/>
        <w:ind w:left="20" w:right="20" w:firstLine="280"/>
        <w:jc w:val="both"/>
      </w:pPr>
      <w:r>
        <w:rPr>
          <w:rStyle w:val="260"/>
          <w:i w:val="0"/>
          <w:iCs w:val="0"/>
        </w:rPr>
        <w:t>Плащането е извършено по електронен път</w:t>
      </w:r>
      <w:r>
        <w:rPr>
          <w:rStyle w:val="26"/>
          <w:i/>
          <w:iCs/>
        </w:rPr>
        <w:t xml:space="preserve"> (отбележете със знак </w:t>
      </w:r>
      <w:r>
        <w:rPr>
          <w:rStyle w:val="26"/>
          <w:i/>
          <w:iCs/>
          <w:lang w:val="en-US" w:eastAsia="en-US"/>
        </w:rPr>
        <w:t>S</w:t>
      </w:r>
      <w:r>
        <w:rPr>
          <w:rStyle w:val="26"/>
          <w:i/>
          <w:iCs/>
        </w:rPr>
        <w:t>, когато плащането е извършено по електронен път).</w:t>
      </w:r>
    </w:p>
    <w:p w:rsidR="00000000" w:rsidRDefault="00B73D08">
      <w:pPr>
        <w:pStyle w:val="a4"/>
        <w:shd w:val="clear" w:color="auto" w:fill="auto"/>
        <w:spacing w:line="216" w:lineRule="exact"/>
        <w:ind w:left="20" w:firstLine="280"/>
        <w:jc w:val="both"/>
      </w:pPr>
      <w:r>
        <w:t>Желая издаденият индивидуален административен акт да бъде получен:</w:t>
      </w:r>
    </w:p>
    <w:p w:rsidR="00000000" w:rsidRDefault="00B73D08">
      <w:pPr>
        <w:pStyle w:val="a4"/>
        <w:numPr>
          <w:ilvl w:val="0"/>
          <w:numId w:val="1"/>
        </w:numPr>
        <w:shd w:val="clear" w:color="auto" w:fill="auto"/>
        <w:tabs>
          <w:tab w:val="left" w:pos="521"/>
        </w:tabs>
        <w:spacing w:line="216" w:lineRule="exact"/>
        <w:ind w:left="20" w:firstLine="280"/>
        <w:jc w:val="both"/>
      </w:pPr>
      <w:r>
        <w:t>Лично от звеното за административно обслужване.</w:t>
      </w:r>
    </w:p>
    <w:p w:rsidR="00000000" w:rsidRDefault="00B73D08">
      <w:pPr>
        <w:pStyle w:val="a4"/>
        <w:numPr>
          <w:ilvl w:val="0"/>
          <w:numId w:val="1"/>
        </w:numPr>
        <w:shd w:val="clear" w:color="auto" w:fill="auto"/>
        <w:tabs>
          <w:tab w:val="left" w:pos="521"/>
        </w:tabs>
        <w:spacing w:after="180" w:line="216" w:lineRule="exact"/>
        <w:ind w:left="20" w:firstLine="280"/>
        <w:jc w:val="both"/>
      </w:pPr>
      <w:r>
        <w:t>Чрез лиценз</w:t>
      </w:r>
      <w:r>
        <w:t>иран пощенски оператор на адрес:</w:t>
      </w:r>
    </w:p>
    <w:p w:rsidR="00000000" w:rsidRDefault="00B73D08">
      <w:pPr>
        <w:pStyle w:val="a4"/>
        <w:shd w:val="clear" w:color="auto" w:fill="auto"/>
        <w:spacing w:line="216" w:lineRule="exact"/>
        <w:ind w:left="20" w:right="20" w:firstLine="280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</w:t>
      </w:r>
      <w:r>
        <w:t>вен акт да бъде изпратен:</w:t>
      </w:r>
    </w:p>
    <w:p w:rsidR="00000000" w:rsidRDefault="00B73D08">
      <w:pPr>
        <w:pStyle w:val="a4"/>
        <w:numPr>
          <w:ilvl w:val="0"/>
          <w:numId w:val="4"/>
        </w:numPr>
        <w:shd w:val="clear" w:color="auto" w:fill="auto"/>
        <w:tabs>
          <w:tab w:val="left" w:pos="463"/>
        </w:tabs>
        <w:spacing w:line="216" w:lineRule="exact"/>
        <w:ind w:left="20" w:firstLine="280"/>
        <w:jc w:val="both"/>
      </w:pPr>
      <w:r>
        <w:t>като вътрешна препоръчана пощенска пратка;</w:t>
      </w:r>
    </w:p>
    <w:p w:rsidR="00000000" w:rsidRDefault="00B73D08">
      <w:pPr>
        <w:pStyle w:val="a4"/>
        <w:numPr>
          <w:ilvl w:val="0"/>
          <w:numId w:val="4"/>
        </w:numPr>
        <w:shd w:val="clear" w:color="auto" w:fill="auto"/>
        <w:tabs>
          <w:tab w:val="left" w:pos="463"/>
        </w:tabs>
        <w:spacing w:line="216" w:lineRule="exact"/>
        <w:ind w:left="20" w:firstLine="280"/>
        <w:jc w:val="both"/>
      </w:pPr>
      <w:r>
        <w:t>като вътрешна куриерска пратка;</w:t>
      </w:r>
    </w:p>
    <w:p w:rsidR="00000000" w:rsidRDefault="00B73D08">
      <w:pPr>
        <w:pStyle w:val="a4"/>
        <w:numPr>
          <w:ilvl w:val="0"/>
          <w:numId w:val="4"/>
        </w:numPr>
        <w:shd w:val="clear" w:color="auto" w:fill="auto"/>
        <w:tabs>
          <w:tab w:val="left" w:pos="463"/>
        </w:tabs>
        <w:spacing w:line="216" w:lineRule="exact"/>
        <w:ind w:left="20" w:firstLine="280"/>
        <w:jc w:val="both"/>
      </w:pPr>
      <w:r>
        <w:t>като международна препоръчана пощенска пратка.</w:t>
      </w:r>
    </w:p>
    <w:p w:rsidR="00000000" w:rsidRDefault="00B73D08" w:rsidP="00863768">
      <w:pPr>
        <w:pStyle w:val="a4"/>
        <w:numPr>
          <w:ilvl w:val="0"/>
          <w:numId w:val="1"/>
        </w:numPr>
        <w:shd w:val="clear" w:color="auto" w:fill="auto"/>
        <w:tabs>
          <w:tab w:val="left" w:pos="521"/>
          <w:tab w:val="left" w:leader="dot" w:pos="7015"/>
        </w:tabs>
        <w:spacing w:after="5000" w:line="216" w:lineRule="exact"/>
        <w:ind w:left="23" w:firstLine="278"/>
        <w:jc w:val="both"/>
      </w:pPr>
      <w:r>
        <w:t>По електронен път на електронна поща</w:t>
      </w:r>
      <w:r>
        <w:tab/>
      </w:r>
    </w:p>
    <w:p w:rsidR="00000000" w:rsidRDefault="00B73D08">
      <w:pPr>
        <w:pStyle w:val="a4"/>
        <w:shd w:val="clear" w:color="auto" w:fill="auto"/>
        <w:tabs>
          <w:tab w:val="left" w:leader="dot" w:pos="1657"/>
          <w:tab w:val="left" w:pos="6586"/>
          <w:tab w:val="left" w:leader="dot" w:pos="9250"/>
        </w:tabs>
        <w:spacing w:line="200" w:lineRule="exact"/>
        <w:ind w:left="20"/>
        <w:jc w:val="both"/>
      </w:pPr>
      <w:r>
        <w:t xml:space="preserve">Дата: </w:t>
      </w:r>
      <w:r>
        <w:tab/>
      </w:r>
      <w:r w:rsidR="005C4278">
        <w:tab/>
      </w:r>
      <w:r>
        <w:t>Заявител:</w:t>
      </w:r>
      <w:r w:rsidR="005C4278">
        <w:t xml:space="preserve"> </w:t>
      </w:r>
      <w:bookmarkStart w:id="0" w:name="_GoBack"/>
      <w:bookmarkEnd w:id="0"/>
      <w:r w:rsidR="005C4278">
        <w:t>…………………</w:t>
      </w:r>
    </w:p>
    <w:p w:rsidR="00000000" w:rsidRDefault="00B73D08">
      <w:pPr>
        <w:pStyle w:val="21"/>
        <w:shd w:val="clear" w:color="auto" w:fill="auto"/>
        <w:spacing w:before="0" w:line="293" w:lineRule="exact"/>
        <w:ind w:left="7560"/>
      </w:pPr>
      <w:r>
        <w:rPr>
          <w:rStyle w:val="26"/>
          <w:i/>
          <w:iCs/>
        </w:rPr>
        <w:t>(подпис)</w:t>
      </w:r>
    </w:p>
    <w:p w:rsidR="00B73D08" w:rsidRDefault="00B73D08">
      <w:pPr>
        <w:pStyle w:val="21"/>
        <w:shd w:val="clear" w:color="auto" w:fill="auto"/>
        <w:tabs>
          <w:tab w:val="left" w:pos="7838"/>
        </w:tabs>
        <w:spacing w:before="0" w:line="269" w:lineRule="exact"/>
        <w:ind w:left="2260"/>
      </w:pPr>
    </w:p>
    <w:sectPr w:rsidR="00B73D08" w:rsidSect="00863768">
      <w:type w:val="continuous"/>
      <w:pgSz w:w="11905" w:h="16837"/>
      <w:pgMar w:top="1417" w:right="1415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68"/>
    <w:rsid w:val="005C3563"/>
    <w:rsid w:val="005C4278"/>
    <w:rsid w:val="00747EB6"/>
    <w:rsid w:val="00863768"/>
    <w:rsid w:val="00B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6DD3C"/>
  <w14:defaultImageDpi w14:val="0"/>
  <w15:docId w15:val="{34B13D9C-02E0-42FE-922F-0EBAB47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ен текст Знак1"/>
    <w:basedOn w:val="a0"/>
    <w:link w:val="a4"/>
    <w:uiPriority w:val="99"/>
    <w:rPr>
      <w:rFonts w:ascii="Times New Roman" w:hAnsi="Times New Roman" w:cs="Times New Roman"/>
      <w:spacing w:val="0"/>
      <w:sz w:val="20"/>
      <w:szCs w:val="2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26" w:lineRule="exact"/>
      <w:jc w:val="righ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Основен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ен текст (2)_"/>
    <w:basedOn w:val="a0"/>
    <w:link w:val="21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0">
    <w:name w:val="Основен текст (2)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a6">
    <w:name w:val="Основен текст + Курсив"/>
    <w:basedOn w:val="1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2">
    <w:name w:val="Основен текст (2) + Не е курсив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14">
    <w:name w:val="Основен текст (2)14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17">
    <w:name w:val="Основен текст (2) + Не е курсив17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16">
    <w:name w:val="Основен текст (2) + Не е курсив16"/>
    <w:basedOn w:val="2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213">
    <w:name w:val="Основен текст (2)13"/>
    <w:basedOn w:val="2"/>
    <w:uiPriority w:val="99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212">
    <w:name w:val="Основен текст (2)12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15">
    <w:name w:val="Основен текст (2) + Не е курсив15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140">
    <w:name w:val="Основен текст (2) + Не е курсив14"/>
    <w:basedOn w:val="2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211">
    <w:name w:val="Основен текст (2)11"/>
    <w:basedOn w:val="2"/>
    <w:uiPriority w:val="99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210">
    <w:name w:val="Основен текст (2)10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130">
    <w:name w:val="Основен текст (2) + Не е курсив13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120">
    <w:name w:val="Основен текст (2) + Не е курсив12"/>
    <w:basedOn w:val="2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2110">
    <w:name w:val="Основен текст (2) + Не е курсив11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9">
    <w:name w:val="Основен текст (2)9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100">
    <w:name w:val="Основен текст (2) + Не е курсив10"/>
    <w:basedOn w:val="2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28">
    <w:name w:val="Основен текст (2)8"/>
    <w:basedOn w:val="2"/>
    <w:uiPriority w:val="99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27">
    <w:name w:val="Основен текст (2)7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90">
    <w:name w:val="Основен текст (2) + Не е курсив9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80">
    <w:name w:val="Основен текст (2) + Не е курсив8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6">
    <w:name w:val="Основен текст (2)6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70">
    <w:name w:val="Основен текст (2) + Не е курсив7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60">
    <w:name w:val="Основен текст (2) + Не е курсив6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a7">
    <w:name w:val="Съдържание_"/>
    <w:basedOn w:val="a0"/>
    <w:link w:val="10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a8">
    <w:name w:val="Съдържание"/>
    <w:basedOn w:val="a7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23">
    <w:name w:val="Съдържание (2)_"/>
    <w:basedOn w:val="a0"/>
    <w:link w:val="218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4">
    <w:name w:val="Съдържание (2)"/>
    <w:basedOn w:val="23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6">
    <w:name w:val="Съдържание6"/>
    <w:basedOn w:val="a7"/>
    <w:uiPriority w:val="9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25">
    <w:name w:val="Основен текст (2)5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50">
    <w:name w:val="Основен текст (2) + Не е курсив5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40">
    <w:name w:val="Основен текст (2) + Не е курсив4"/>
    <w:basedOn w:val="2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241">
    <w:name w:val="Основен текст (2)4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30">
    <w:name w:val="Основен текст (2) + Не е курсив3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20">
    <w:name w:val="Основен текст (2) + Не е курсив2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231">
    <w:name w:val="Основен текст (2)3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19">
    <w:name w:val="Основен текст (2) + Не е курсив1"/>
    <w:basedOn w:val="2"/>
    <w:uiPriority w:val="99"/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character" w:customStyle="1" w:styleId="5">
    <w:name w:val="Съдържание5"/>
    <w:basedOn w:val="a7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a9">
    <w:name w:val="Съдържание + Курсив"/>
    <w:basedOn w:val="a7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32">
    <w:name w:val="Съдържание (2)3"/>
    <w:basedOn w:val="23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4">
    <w:name w:val="Съдържание4"/>
    <w:basedOn w:val="a7"/>
    <w:uiPriority w:val="9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221">
    <w:name w:val="Основен текст (2)2"/>
    <w:basedOn w:val="2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">
    <w:name w:val="Съдържание3"/>
    <w:basedOn w:val="a7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2a">
    <w:name w:val="Съдържание2"/>
    <w:basedOn w:val="a7"/>
    <w:uiPriority w:val="9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1">
    <w:name w:val="Съдържание + Курсив1"/>
    <w:basedOn w:val="a7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22">
    <w:name w:val="Съдържание (2)2"/>
    <w:basedOn w:val="23"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21">
    <w:name w:val="Основен текст (2)1"/>
    <w:basedOn w:val="a"/>
    <w:link w:val="2"/>
    <w:uiPriority w:val="99"/>
    <w:pPr>
      <w:shd w:val="clear" w:color="auto" w:fill="FFFFFF"/>
      <w:spacing w:before="300" w:line="245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10">
    <w:name w:val="Съдържание1"/>
    <w:basedOn w:val="a"/>
    <w:link w:val="a7"/>
    <w:uiPriority w:val="99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8">
    <w:name w:val="Съдържание (2)1"/>
    <w:basedOn w:val="a"/>
    <w:link w:val="23"/>
    <w:uiPriority w:val="99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i/>
      <w:i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dc:description/>
  <cp:lastModifiedBy>RKutkarska</cp:lastModifiedBy>
  <cp:revision>3</cp:revision>
  <dcterms:created xsi:type="dcterms:W3CDTF">2019-07-18T06:10:00Z</dcterms:created>
  <dcterms:modified xsi:type="dcterms:W3CDTF">2019-07-18T06:11:00Z</dcterms:modified>
</cp:coreProperties>
</file>